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fcf" w14:textId="903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383/16 "Шахтинск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14 шілдедегі № 436/21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383/16 "Шахтинск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11 712 184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2 831 380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8 736 732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12 793 434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-1 146 750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1 146 750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1 146 750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436/21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1 146 750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436/21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шілдедегі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берiлетiн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тасымалдарын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436/21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