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064d" w14:textId="9700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жұмыстардың түрлерін және қоғамдық жұмыстар орындалуға тиіс ұйымдардың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2025 жылғы 25 шілдедегі № 35/04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01.09.2025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жұмыстардың түрлері және қоғамдық жұмыстар орындалуға тиіс ұйымдардың тізбесі айқындалсын.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Шахтинск қаласы әкімдігінің 2023 жылғы 13 қаңтардағы № 2/5 "Орындарды белгілеу туралы" қаулысының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Шахтинск қаласы әкімінің орынбасары С. Б. Жаппаровқа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қыркүйектен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 2025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және қоғамдық жұмыстар орындалуға тиіс ұйымдардың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"Шахан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коммуналдық мемлекеттік қазыналық кәсіпорыны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