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cccf2" w14:textId="f6ccc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Шахтинск қаласы бойынша коммуналдық көрсетілетін қызметтерді ұсыну қағидаларын бекіту туралы</w:t>
      </w:r>
    </w:p>
    <w:p>
      <w:pPr>
        <w:spacing w:after="0"/>
        <w:ind w:left="0"/>
        <w:jc w:val="both"/>
      </w:pPr>
      <w:r>
        <w:rPr>
          <w:rFonts w:ascii="Times New Roman"/>
          <w:b w:val="false"/>
          <w:i w:val="false"/>
          <w:color w:val="000000"/>
          <w:sz w:val="28"/>
        </w:rPr>
        <w:t>Қарағанды облысы Шахтинск қаласының әкімдігінің 2025 жылғы 8 сәуірдегі № 15/10 қаулысы</w:t>
      </w:r>
    </w:p>
    <w:p>
      <w:pPr>
        <w:spacing w:after="0"/>
        <w:ind w:left="0"/>
        <w:jc w:val="both"/>
      </w:pPr>
      <w:bookmarkStart w:name="z4" w:id="0"/>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10-3-бабының</w:t>
      </w:r>
      <w:r>
        <w:rPr>
          <w:rFonts w:ascii="Times New Roman"/>
          <w:b w:val="false"/>
          <w:i w:val="false"/>
          <w:color w:val="000000"/>
          <w:sz w:val="28"/>
        </w:rPr>
        <w:t xml:space="preserve"> 10-15) тармақшасына және Қазақстан Республикасының Индустрия және инфрақұрылымдық даму министрінің міндетін атқарушының 2020 жылғы 29 сәуірдегі № 249 "Коммуналдық көрсетілетін қызметтердің тізбесін және коммуналдық көрсетілетін қызметтерді ұсынудың үлгілік қағидаларын бекіту туралы" (Нормативтік құқықтық актілерді мемлекеттік тіркеу тізілімінде № 20542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Шахтинск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Шахтинск қаласы бойынша коммуналдық көрсетілетін қызметтерді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Шахтинск қаласы әкімдігінің келесі қаулыларының күші жойылды деп танылсын:</w:t>
      </w:r>
    </w:p>
    <w:bookmarkEnd w:id="2"/>
    <w:bookmarkStart w:name="z7" w:id="3"/>
    <w:p>
      <w:pPr>
        <w:spacing w:after="0"/>
        <w:ind w:left="0"/>
        <w:jc w:val="both"/>
      </w:pPr>
      <w:r>
        <w:rPr>
          <w:rFonts w:ascii="Times New Roman"/>
          <w:b w:val="false"/>
          <w:i w:val="false"/>
          <w:color w:val="000000"/>
          <w:sz w:val="28"/>
        </w:rPr>
        <w:t xml:space="preserve">
      1) 2021 жылғы 9 қарашадағы </w:t>
      </w:r>
      <w:r>
        <w:rPr>
          <w:rFonts w:ascii="Times New Roman"/>
          <w:b w:val="false"/>
          <w:i w:val="false"/>
          <w:color w:val="000000"/>
          <w:sz w:val="28"/>
        </w:rPr>
        <w:t>№60/01</w:t>
      </w:r>
      <w:r>
        <w:rPr>
          <w:rFonts w:ascii="Times New Roman"/>
          <w:b w:val="false"/>
          <w:i w:val="false"/>
          <w:color w:val="000000"/>
          <w:sz w:val="28"/>
        </w:rPr>
        <w:t xml:space="preserve"> "Шахтинск қаласы бойынша коммуналдық көрсетілетін қызметтерді ұсыну қағидаларын бекіту туралы";</w:t>
      </w:r>
    </w:p>
    <w:bookmarkEnd w:id="3"/>
    <w:bookmarkStart w:name="z8" w:id="4"/>
    <w:p>
      <w:pPr>
        <w:spacing w:after="0"/>
        <w:ind w:left="0"/>
        <w:jc w:val="both"/>
      </w:pPr>
      <w:r>
        <w:rPr>
          <w:rFonts w:ascii="Times New Roman"/>
          <w:b w:val="false"/>
          <w:i w:val="false"/>
          <w:color w:val="000000"/>
          <w:sz w:val="28"/>
        </w:rPr>
        <w:t xml:space="preserve">
      2) 2024 жылғы 18 қарашадағы </w:t>
      </w:r>
      <w:r>
        <w:rPr>
          <w:rFonts w:ascii="Times New Roman"/>
          <w:b w:val="false"/>
          <w:i w:val="false"/>
          <w:color w:val="000000"/>
          <w:sz w:val="28"/>
        </w:rPr>
        <w:t>№50/17</w:t>
      </w:r>
      <w:r>
        <w:rPr>
          <w:rFonts w:ascii="Times New Roman"/>
          <w:b w:val="false"/>
          <w:i w:val="false"/>
          <w:color w:val="000000"/>
          <w:sz w:val="28"/>
        </w:rPr>
        <w:t xml:space="preserve"> "Шахтинск қаласы әкімдігінің 2021 жылғы 9 қарашадағы № 60/01 "Шахтинск қаласы бойынша коммуналдық көрсетілетін қызметтерді ұсыну қағидаларын бекіту туралы" қаулысына өзгеріс енгізу туралы".</w:t>
      </w:r>
    </w:p>
    <w:bookmarkEnd w:id="4"/>
    <w:bookmarkStart w:name="z9" w:id="5"/>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Шахтинск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Кыдырганбеков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сәуірдегі №15/10</w:t>
            </w:r>
            <w:r>
              <w:br/>
            </w:r>
            <w:r>
              <w:rPr>
                <w:rFonts w:ascii="Times New Roman"/>
                <w:b w:val="false"/>
                <w:i w:val="false"/>
                <w:color w:val="000000"/>
                <w:sz w:val="20"/>
              </w:rPr>
              <w:t>Шахтинск қаласы әкімдігінің</w:t>
            </w:r>
            <w:r>
              <w:br/>
            </w:r>
            <w:r>
              <w:rPr>
                <w:rFonts w:ascii="Times New Roman"/>
                <w:b w:val="false"/>
                <w:i w:val="false"/>
                <w:color w:val="000000"/>
                <w:sz w:val="20"/>
              </w:rPr>
              <w:t>қаулысына қосымша</w:t>
            </w:r>
          </w:p>
        </w:tc>
      </w:tr>
    </w:tbl>
    <w:bookmarkStart w:name="z12" w:id="6"/>
    <w:p>
      <w:pPr>
        <w:spacing w:after="0"/>
        <w:ind w:left="0"/>
        <w:jc w:val="left"/>
      </w:pPr>
      <w:r>
        <w:rPr>
          <w:rFonts w:ascii="Times New Roman"/>
          <w:b/>
          <w:i w:val="false"/>
          <w:color w:val="000000"/>
        </w:rPr>
        <w:t xml:space="preserve"> Шахтинск қаласы бойынша коммуналдық көрсетілетін қызметтерді ұсыну қағидалары</w:t>
      </w:r>
    </w:p>
    <w:bookmarkEnd w:id="6"/>
    <w:bookmarkStart w:name="z13" w:id="7"/>
    <w:p>
      <w:pPr>
        <w:spacing w:after="0"/>
        <w:ind w:left="0"/>
        <w:jc w:val="both"/>
      </w:pPr>
      <w:r>
        <w:rPr>
          <w:rFonts w:ascii="Times New Roman"/>
          <w:b w:val="false"/>
          <w:i w:val="false"/>
          <w:color w:val="000000"/>
          <w:sz w:val="28"/>
        </w:rPr>
        <w:t xml:space="preserve">
      1. Осы Шахтинск қаласы бойынша коммуналдық көрсетілетін қызметтерді ұсыну қағидалары (бұдан әрі – Қағидалар) Қазақстан Республикасы "Тұрғын үй қатынастары туралы" Заңының </w:t>
      </w:r>
      <w:r>
        <w:rPr>
          <w:rFonts w:ascii="Times New Roman"/>
          <w:b w:val="false"/>
          <w:i w:val="false"/>
          <w:color w:val="000000"/>
          <w:sz w:val="28"/>
        </w:rPr>
        <w:t>10-3-бабының</w:t>
      </w:r>
      <w:r>
        <w:rPr>
          <w:rFonts w:ascii="Times New Roman"/>
          <w:b w:val="false"/>
          <w:i w:val="false"/>
          <w:color w:val="000000"/>
          <w:sz w:val="28"/>
        </w:rPr>
        <w:t xml:space="preserve"> 10-15) тармақшасына және Қазақстан Республикасының Индустрия және инфрақұрылымдық даму министрінің міндетін атқарушының 2020 жылғы 29 сәуірдегі № 249 "Коммуналдық көрсетілетін қызметтердің тізбесін және коммуналдық көрсетілетін қызметтерді ұсынудың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20542 болып тіркелген) сәйкес әзірленді және коммуналдық көрсетілетін қызметтерді ұсыну мен ақы төлеу тәртібін белгілейді.</w:t>
      </w:r>
    </w:p>
    <w:bookmarkEnd w:id="7"/>
    <w:bookmarkStart w:name="z14" w:id="8"/>
    <w:p>
      <w:pPr>
        <w:spacing w:after="0"/>
        <w:ind w:left="0"/>
        <w:jc w:val="both"/>
      </w:pPr>
      <w:r>
        <w:rPr>
          <w:rFonts w:ascii="Times New Roman"/>
          <w:b w:val="false"/>
          <w:i w:val="false"/>
          <w:color w:val="000000"/>
          <w:sz w:val="28"/>
        </w:rPr>
        <w:t>
      2. Осы Қағидаларда келесі негізгі ұғымдар қолданылады:</w:t>
      </w:r>
    </w:p>
    <w:bookmarkEnd w:id="8"/>
    <w:bookmarkStart w:name="z15" w:id="9"/>
    <w:p>
      <w:pPr>
        <w:spacing w:after="0"/>
        <w:ind w:left="0"/>
        <w:jc w:val="both"/>
      </w:pPr>
      <w:r>
        <w:rPr>
          <w:rFonts w:ascii="Times New Roman"/>
          <w:b w:val="false"/>
          <w:i w:val="false"/>
          <w:color w:val="000000"/>
          <w:sz w:val="28"/>
        </w:rPr>
        <w:t>
      1) бірыңғай төлем құжаты – тұтынушының тыныс-тіршілігін қамтамасыз ететін коммуналдық және басқа да қосымша қызметтерді төлеуге арналған төлем құжатының нысаны;</w:t>
      </w:r>
    </w:p>
    <w:bookmarkEnd w:id="9"/>
    <w:bookmarkStart w:name="z16" w:id="10"/>
    <w:p>
      <w:pPr>
        <w:spacing w:after="0"/>
        <w:ind w:left="0"/>
        <w:jc w:val="both"/>
      </w:pPr>
      <w:r>
        <w:rPr>
          <w:rFonts w:ascii="Times New Roman"/>
          <w:b w:val="false"/>
          <w:i w:val="false"/>
          <w:color w:val="000000"/>
          <w:sz w:val="28"/>
        </w:rPr>
        <w:t>
      2) жылумен жабдықтау – жылу энергиясын және (немесе) жылу жеткізгішті өндіру, беру, бөлу және тұтынушыларға сату жөніндегі қызмет;</w:t>
      </w:r>
    </w:p>
    <w:bookmarkEnd w:id="10"/>
    <w:bookmarkStart w:name="z17" w:id="11"/>
    <w:p>
      <w:pPr>
        <w:spacing w:after="0"/>
        <w:ind w:left="0"/>
        <w:jc w:val="both"/>
      </w:pPr>
      <w:r>
        <w:rPr>
          <w:rFonts w:ascii="Times New Roman"/>
          <w:b w:val="false"/>
          <w:i w:val="false"/>
          <w:color w:val="000000"/>
          <w:sz w:val="28"/>
        </w:rPr>
        <w:t>
      3) электрмен жабдықтау – электр энергиясын өндіру, беру және тұтынушыларға сату жөніндегі қызмет;</w:t>
      </w:r>
    </w:p>
    <w:bookmarkEnd w:id="11"/>
    <w:bookmarkStart w:name="z18" w:id="12"/>
    <w:p>
      <w:pPr>
        <w:spacing w:after="0"/>
        <w:ind w:left="0"/>
        <w:jc w:val="both"/>
      </w:pPr>
      <w:r>
        <w:rPr>
          <w:rFonts w:ascii="Times New Roman"/>
          <w:b w:val="false"/>
          <w:i w:val="false"/>
          <w:color w:val="000000"/>
          <w:sz w:val="28"/>
        </w:rPr>
        <w:t>
      4)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12"/>
    <w:bookmarkStart w:name="z19" w:id="13"/>
    <w:p>
      <w:pPr>
        <w:spacing w:after="0"/>
        <w:ind w:left="0"/>
        <w:jc w:val="both"/>
      </w:pPr>
      <w:r>
        <w:rPr>
          <w:rFonts w:ascii="Times New Roman"/>
          <w:b w:val="false"/>
          <w:i w:val="false"/>
          <w:color w:val="000000"/>
          <w:sz w:val="28"/>
        </w:rPr>
        <w:t>
      5)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13"/>
    <w:bookmarkStart w:name="z20" w:id="14"/>
    <w:p>
      <w:pPr>
        <w:spacing w:after="0"/>
        <w:ind w:left="0"/>
        <w:jc w:val="both"/>
      </w:pPr>
      <w:r>
        <w:rPr>
          <w:rFonts w:ascii="Times New Roman"/>
          <w:b w:val="false"/>
          <w:i w:val="false"/>
          <w:color w:val="000000"/>
          <w:sz w:val="28"/>
        </w:rPr>
        <w:t>
      6)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4"/>
    <w:bookmarkStart w:name="z21" w:id="15"/>
    <w:p>
      <w:pPr>
        <w:spacing w:after="0"/>
        <w:ind w:left="0"/>
        <w:jc w:val="both"/>
      </w:pPr>
      <w:r>
        <w:rPr>
          <w:rFonts w:ascii="Times New Roman"/>
          <w:b w:val="false"/>
          <w:i w:val="false"/>
          <w:color w:val="000000"/>
          <w:sz w:val="28"/>
        </w:rPr>
        <w:t>
      7)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15"/>
    <w:bookmarkStart w:name="z22" w:id="16"/>
    <w:p>
      <w:pPr>
        <w:spacing w:after="0"/>
        <w:ind w:left="0"/>
        <w:jc w:val="both"/>
      </w:pPr>
      <w:r>
        <w:rPr>
          <w:rFonts w:ascii="Times New Roman"/>
          <w:b w:val="false"/>
          <w:i w:val="false"/>
          <w:color w:val="000000"/>
          <w:sz w:val="28"/>
        </w:rPr>
        <w:t>
      8) лифт – тігінен еңіс бұрышы 15о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16"/>
    <w:bookmarkStart w:name="z23" w:id="17"/>
    <w:p>
      <w:pPr>
        <w:spacing w:after="0"/>
        <w:ind w:left="0"/>
        <w:jc w:val="both"/>
      </w:pPr>
      <w:r>
        <w:rPr>
          <w:rFonts w:ascii="Times New Roman"/>
          <w:b w:val="false"/>
          <w:i w:val="false"/>
          <w:color w:val="000000"/>
          <w:sz w:val="28"/>
        </w:rPr>
        <w:t>
      9) тұрмыстық қатты қалдықтар – қатты нысандағы коммуналдық қалдықтар;</w:t>
      </w:r>
    </w:p>
    <w:bookmarkEnd w:id="17"/>
    <w:bookmarkStart w:name="z24" w:id="18"/>
    <w:p>
      <w:pPr>
        <w:spacing w:after="0"/>
        <w:ind w:left="0"/>
        <w:jc w:val="both"/>
      </w:pPr>
      <w:r>
        <w:rPr>
          <w:rFonts w:ascii="Times New Roman"/>
          <w:b w:val="false"/>
          <w:i w:val="false"/>
          <w:color w:val="000000"/>
          <w:sz w:val="28"/>
        </w:rPr>
        <w:t>
      10)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8"/>
    <w:bookmarkStart w:name="z25" w:id="19"/>
    <w:p>
      <w:pPr>
        <w:spacing w:after="0"/>
        <w:ind w:left="0"/>
        <w:jc w:val="both"/>
      </w:pPr>
      <w:r>
        <w:rPr>
          <w:rFonts w:ascii="Times New Roman"/>
          <w:b w:val="false"/>
          <w:i w:val="false"/>
          <w:color w:val="000000"/>
          <w:sz w:val="28"/>
        </w:rPr>
        <w:t>
      11)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9"/>
    <w:bookmarkStart w:name="z26" w:id="20"/>
    <w:p>
      <w:pPr>
        <w:spacing w:after="0"/>
        <w:ind w:left="0"/>
        <w:jc w:val="both"/>
      </w:pPr>
      <w:r>
        <w:rPr>
          <w:rFonts w:ascii="Times New Roman"/>
          <w:b w:val="false"/>
          <w:i w:val="false"/>
          <w:color w:val="000000"/>
          <w:sz w:val="28"/>
        </w:rPr>
        <w:t>
      12) жеткізуші – меншік нысанына қарамастан, бекітілген шартқа сәйкес тұтынушыларға коммуналдық қызметтер көрсететін заңды немесе жеке тұлға;</w:t>
      </w:r>
    </w:p>
    <w:bookmarkEnd w:id="20"/>
    <w:bookmarkStart w:name="z27" w:id="21"/>
    <w:p>
      <w:pPr>
        <w:spacing w:after="0"/>
        <w:ind w:left="0"/>
        <w:jc w:val="both"/>
      </w:pPr>
      <w:r>
        <w:rPr>
          <w:rFonts w:ascii="Times New Roman"/>
          <w:b w:val="false"/>
          <w:i w:val="false"/>
          <w:color w:val="000000"/>
          <w:sz w:val="28"/>
        </w:rPr>
        <w:t>
      13) тұтынушы – коммуналдық көрсетілетін қызметтерді пайдаланатын немесе пайдалану ниеті бар жеке немесе заңды тұлға;</w:t>
      </w:r>
    </w:p>
    <w:bookmarkEnd w:id="21"/>
    <w:bookmarkStart w:name="z28" w:id="22"/>
    <w:p>
      <w:pPr>
        <w:spacing w:after="0"/>
        <w:ind w:left="0"/>
        <w:jc w:val="both"/>
      </w:pPr>
      <w:r>
        <w:rPr>
          <w:rFonts w:ascii="Times New Roman"/>
          <w:b w:val="false"/>
          <w:i w:val="false"/>
          <w:color w:val="000000"/>
          <w:sz w:val="28"/>
        </w:rPr>
        <w:t>
      14)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22"/>
    <w:bookmarkStart w:name="z29" w:id="23"/>
    <w:p>
      <w:pPr>
        <w:spacing w:after="0"/>
        <w:ind w:left="0"/>
        <w:jc w:val="both"/>
      </w:pPr>
      <w:r>
        <w:rPr>
          <w:rFonts w:ascii="Times New Roman"/>
          <w:b w:val="false"/>
          <w:i w:val="false"/>
          <w:color w:val="000000"/>
          <w:sz w:val="28"/>
        </w:rPr>
        <w:t>
      15)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23"/>
    <w:bookmarkStart w:name="z30" w:id="24"/>
    <w:p>
      <w:pPr>
        <w:spacing w:after="0"/>
        <w:ind w:left="0"/>
        <w:jc w:val="both"/>
      </w:pPr>
      <w:r>
        <w:rPr>
          <w:rFonts w:ascii="Times New Roman"/>
          <w:b w:val="false"/>
          <w:i w:val="false"/>
          <w:color w:val="000000"/>
          <w:sz w:val="28"/>
        </w:rPr>
        <w:t>
      16)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bookmarkEnd w:id="24"/>
    <w:bookmarkStart w:name="z31" w:id="25"/>
    <w:p>
      <w:pPr>
        <w:spacing w:after="0"/>
        <w:ind w:left="0"/>
        <w:jc w:val="both"/>
      </w:pPr>
      <w:r>
        <w:rPr>
          <w:rFonts w:ascii="Times New Roman"/>
          <w:b w:val="false"/>
          <w:i w:val="false"/>
          <w:color w:val="000000"/>
          <w:sz w:val="28"/>
        </w:rPr>
        <w:t>
      17)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5"/>
    <w:bookmarkStart w:name="z32" w:id="26"/>
    <w:p>
      <w:pPr>
        <w:spacing w:after="0"/>
        <w:ind w:left="0"/>
        <w:jc w:val="both"/>
      </w:pPr>
      <w:r>
        <w:rPr>
          <w:rFonts w:ascii="Times New Roman"/>
          <w:b w:val="false"/>
          <w:i w:val="false"/>
          <w:color w:val="000000"/>
          <w:sz w:val="28"/>
        </w:rPr>
        <w:t>
      18)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6"/>
    <w:bookmarkStart w:name="z33" w:id="27"/>
    <w:p>
      <w:pPr>
        <w:spacing w:after="0"/>
        <w:ind w:left="0"/>
        <w:jc w:val="both"/>
      </w:pPr>
      <w:r>
        <w:rPr>
          <w:rFonts w:ascii="Times New Roman"/>
          <w:b w:val="false"/>
          <w:i w:val="false"/>
          <w:color w:val="000000"/>
          <w:sz w:val="28"/>
        </w:rPr>
        <w:t>
      19)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27"/>
    <w:bookmarkStart w:name="z34" w:id="28"/>
    <w:p>
      <w:pPr>
        <w:spacing w:after="0"/>
        <w:ind w:left="0"/>
        <w:jc w:val="both"/>
      </w:pPr>
      <w:r>
        <w:rPr>
          <w:rFonts w:ascii="Times New Roman"/>
          <w:b w:val="false"/>
          <w:i w:val="false"/>
          <w:color w:val="000000"/>
          <w:sz w:val="28"/>
        </w:rPr>
        <w:t>
      20)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8"/>
    <w:bookmarkStart w:name="z35" w:id="29"/>
    <w:p>
      <w:pPr>
        <w:spacing w:after="0"/>
        <w:ind w:left="0"/>
        <w:jc w:val="both"/>
      </w:pPr>
      <w:r>
        <w:rPr>
          <w:rFonts w:ascii="Times New Roman"/>
          <w:b w:val="false"/>
          <w:i w:val="false"/>
          <w:color w:val="000000"/>
          <w:sz w:val="28"/>
        </w:rPr>
        <w:t>
      21)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29"/>
    <w:bookmarkStart w:name="z36" w:id="30"/>
    <w:p>
      <w:pPr>
        <w:spacing w:after="0"/>
        <w:ind w:left="0"/>
        <w:jc w:val="both"/>
      </w:pPr>
      <w:r>
        <w:rPr>
          <w:rFonts w:ascii="Times New Roman"/>
          <w:b w:val="false"/>
          <w:i w:val="false"/>
          <w:color w:val="000000"/>
          <w:sz w:val="28"/>
        </w:rPr>
        <w:t>
      22)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30"/>
    <w:bookmarkStart w:name="z37" w:id="31"/>
    <w:p>
      <w:pPr>
        <w:spacing w:after="0"/>
        <w:ind w:left="0"/>
        <w:jc w:val="both"/>
      </w:pPr>
      <w:r>
        <w:rPr>
          <w:rFonts w:ascii="Times New Roman"/>
          <w:b w:val="false"/>
          <w:i w:val="false"/>
          <w:color w:val="000000"/>
          <w:sz w:val="28"/>
        </w:rPr>
        <w:t>
      23)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31"/>
    <w:bookmarkStart w:name="z38" w:id="32"/>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32"/>
    <w:bookmarkStart w:name="z39" w:id="33"/>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33"/>
    <w:bookmarkStart w:name="z40" w:id="34"/>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34"/>
    <w:bookmarkStart w:name="z41" w:id="35"/>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35"/>
    <w:bookmarkStart w:name="z42" w:id="36"/>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36"/>
    <w:bookmarkStart w:name="z43" w:id="37"/>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bookmarkEnd w:id="37"/>
    <w:bookmarkStart w:name="z44" w:id="38"/>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bookmarkEnd w:id="38"/>
    <w:bookmarkStart w:name="z45" w:id="39"/>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39"/>
    <w:bookmarkStart w:name="z46" w:id="40"/>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40"/>
    <w:bookmarkStart w:name="z47" w:id="41"/>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41"/>
    <w:bookmarkStart w:name="z48" w:id="42"/>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42"/>
    <w:bookmarkStart w:name="z49" w:id="43"/>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43"/>
    <w:bookmarkStart w:name="z50" w:id="44"/>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44"/>
    <w:bookmarkStart w:name="z51" w:id="45"/>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45"/>
    <w:bookmarkStart w:name="z52" w:id="46"/>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46"/>
    <w:bookmarkStart w:name="z53" w:id="47"/>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47"/>
    <w:bookmarkStart w:name="z54" w:id="48"/>
    <w:p>
      <w:pPr>
        <w:spacing w:after="0"/>
        <w:ind w:left="0"/>
        <w:jc w:val="both"/>
      </w:pPr>
      <w:r>
        <w:rPr>
          <w:rFonts w:ascii="Times New Roman"/>
          <w:b w:val="false"/>
          <w:i w:val="false"/>
          <w:color w:val="000000"/>
          <w:sz w:val="28"/>
        </w:rPr>
        <w:t>
      6) лифтілерге қызмет көрсету – лифтілердің өнеркәсіптік қауіпсіздік талаптарына және қолданыстағы заңнама нормаларына сәйкес – жыл бойы тәулік бойы немесе шарт негізінде;</w:t>
      </w:r>
    </w:p>
    <w:bookmarkEnd w:id="48"/>
    <w:bookmarkStart w:name="z55" w:id="49"/>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49"/>
    <w:bookmarkStart w:name="z56" w:id="50"/>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50"/>
    <w:bookmarkStart w:name="z57" w:id="51"/>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w:t>
      </w:r>
    </w:p>
    <w:bookmarkEnd w:id="51"/>
    <w:bookmarkStart w:name="z58" w:id="52"/>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bookmarkEnd w:id="52"/>
    <w:bookmarkStart w:name="z59" w:id="53"/>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bookmarkEnd w:id="53"/>
    <w:bookmarkStart w:name="z60" w:id="54"/>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үшін пайдаланатын азамат абонент (тұтынушы) болған жағдайларда, егер заң актілерінде өзгеше белгіленбесе, энергетикалық желілердің, сондай-ақ энергия тұтынуды есепке алу аспаптарының тұрақты әзірлігін және қауіпсіздігін қамтамасыз ету міндеті энергиямен жабдықтаушы ұйымға жүктеледі.</w:t>
      </w:r>
    </w:p>
    <w:bookmarkEnd w:id="54"/>
    <w:bookmarkStart w:name="z61" w:id="55"/>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55"/>
    <w:bookmarkStart w:name="z62" w:id="56"/>
    <w:p>
      <w:pPr>
        <w:spacing w:after="0"/>
        <w:ind w:left="0"/>
        <w:jc w:val="both"/>
      </w:pPr>
      <w:r>
        <w:rPr>
          <w:rFonts w:ascii="Times New Roman"/>
          <w:b w:val="false"/>
          <w:i w:val="false"/>
          <w:color w:val="000000"/>
          <w:sz w:val="28"/>
        </w:rPr>
        <w:t>
      10. сумен жабдықтау және су бұру құбыржолдарын, электр өткізгіштерді, электр жабдығын, тұрмыстық баллондарды, газ құбырларын және газ техникалық жабдықты, тікелей тұрғынжайда, пәтерде және тұрғын емес үй-жайларда орналасқан есепке алу аспаптарын пайдалану кезінде тұрақты әзірлікті қамтамасыз етуді, тексеру аралық интервал мерзімдерін сақтауды, пайдалануды және қауіпсіздік техникасын тұтынушы қамтамасыз етеді.</w:t>
      </w:r>
    </w:p>
    <w:bookmarkEnd w:id="56"/>
    <w:bookmarkStart w:name="z63" w:id="57"/>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57"/>
    <w:bookmarkStart w:name="z64" w:id="58"/>
    <w:p>
      <w:pPr>
        <w:spacing w:after="0"/>
        <w:ind w:left="0"/>
        <w:jc w:val="both"/>
      </w:pPr>
      <w:r>
        <w:rPr>
          <w:rFonts w:ascii="Times New Roman"/>
          <w:b w:val="false"/>
          <w:i w:val="false"/>
          <w:color w:val="000000"/>
          <w:sz w:val="28"/>
        </w:rPr>
        <w:t>
      12. Тұтынушыда Қазақстан Республикасының қолданыстағы заңнамасының талаптарына сай есепке алу аспаптары болуы тиіс және ол жеткізушіге немесе оның өкілдеріне есепке алу аспаптарының көрсеткіштерін алуға қолжетімділікті қамтамасыз ету қажет.</w:t>
      </w:r>
    </w:p>
    <w:bookmarkEnd w:id="58"/>
    <w:bookmarkStart w:name="z65" w:id="59"/>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59"/>
    <w:bookmarkStart w:name="z66" w:id="60"/>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жергілікті өкілді органдар бекіткен жылыту маусымына дайындық және оны өткізу қағидаларына сәйкес ұйымдастырады.</w:t>
      </w:r>
    </w:p>
    <w:bookmarkEnd w:id="60"/>
    <w:bookmarkStart w:name="z67" w:id="61"/>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61"/>
    <w:bookmarkStart w:name="z68" w:id="62"/>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62"/>
    <w:bookmarkStart w:name="z69" w:id="63"/>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63"/>
    <w:bookmarkStart w:name="z70" w:id="64"/>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64"/>
    <w:bookmarkStart w:name="z71" w:id="65"/>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65"/>
    <w:bookmarkStart w:name="z72" w:id="66"/>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66"/>
    <w:bookmarkStart w:name="z73" w:id="67"/>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67"/>
    <w:bookmarkStart w:name="z74" w:id="68"/>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68"/>
    <w:bookmarkStart w:name="z75" w:id="69"/>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69"/>
    <w:bookmarkStart w:name="z76" w:id="70"/>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70"/>
    <w:bookmarkStart w:name="z77" w:id="71"/>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қолданымдағы заңнама нормаларына сәйкес жауапты болады.</w:t>
      </w:r>
    </w:p>
    <w:bookmarkEnd w:id="71"/>
    <w:bookmarkStart w:name="z78" w:id="72"/>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қолданымдағы заңнама нормаларына сәйкес реттеледі.</w:t>
      </w:r>
    </w:p>
    <w:bookmarkEnd w:id="72"/>
    <w:bookmarkStart w:name="z79" w:id="73"/>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73"/>
    <w:bookmarkStart w:name="z80" w:id="74"/>
    <w:p>
      <w:pPr>
        <w:spacing w:after="0"/>
        <w:ind w:left="0"/>
        <w:jc w:val="both"/>
      </w:pPr>
      <w:r>
        <w:rPr>
          <w:rFonts w:ascii="Times New Roman"/>
          <w:b w:val="false"/>
          <w:i w:val="false"/>
          <w:color w:val="000000"/>
          <w:sz w:val="28"/>
        </w:rPr>
        <w:t>
      20. Тұтынушы:</w:t>
      </w:r>
    </w:p>
    <w:bookmarkEnd w:id="74"/>
    <w:bookmarkStart w:name="z81" w:id="75"/>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75"/>
    <w:bookmarkStart w:name="z82" w:id="76"/>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76"/>
    <w:bookmarkStart w:name="z83" w:id="77"/>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77"/>
    <w:bookmarkStart w:name="z84" w:id="78"/>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78"/>
    <w:bookmarkStart w:name="z85" w:id="79"/>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79"/>
    <w:bookmarkStart w:name="z86" w:id="80"/>
    <w:p>
      <w:pPr>
        <w:spacing w:after="0"/>
        <w:ind w:left="0"/>
        <w:jc w:val="both"/>
      </w:pPr>
      <w:r>
        <w:rPr>
          <w:rFonts w:ascii="Times New Roman"/>
          <w:b w:val="false"/>
          <w:i w:val="false"/>
          <w:color w:val="000000"/>
          <w:sz w:val="28"/>
        </w:rPr>
        <w:t>
      6) энергиямен жабдықтаушы ұйымды қолданыстағы заңнама тәртібімен, оның ішінде тұрғын үй қатынастары және тұрғын үй-коммуналдық шаруашылық саласындағы ақпараттандыру объектілері арқылы өтініш беру жолымен ауыстырады;</w:t>
      </w:r>
    </w:p>
    <w:bookmarkEnd w:id="80"/>
    <w:bookmarkStart w:name="z87" w:id="81"/>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81"/>
    <w:bookmarkStart w:name="z88" w:id="82"/>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82"/>
    <w:bookmarkStart w:name="z89" w:id="83"/>
    <w:p>
      <w:pPr>
        <w:spacing w:after="0"/>
        <w:ind w:left="0"/>
        <w:jc w:val="both"/>
      </w:pPr>
      <w:r>
        <w:rPr>
          <w:rFonts w:ascii="Times New Roman"/>
          <w:b w:val="false"/>
          <w:i w:val="false"/>
          <w:color w:val="000000"/>
          <w:sz w:val="28"/>
        </w:rPr>
        <w:t>
      21. Жеткізуші:</w:t>
      </w:r>
    </w:p>
    <w:bookmarkEnd w:id="83"/>
    <w:bookmarkStart w:name="z90" w:id="84"/>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84"/>
    <w:bookmarkStart w:name="z91" w:id="85"/>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bookmarkEnd w:id="85"/>
    <w:bookmarkStart w:name="z92" w:id="86"/>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86"/>
    <w:bookmarkStart w:name="z93" w:id="87"/>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87"/>
    <w:bookmarkStart w:name="z94" w:id="88"/>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88"/>
    <w:bookmarkStart w:name="z95" w:id="89"/>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89"/>
    <w:bookmarkStart w:name="z96" w:id="90"/>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90"/>
    <w:bookmarkStart w:name="z97" w:id="91"/>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bookmarkEnd w:id="91"/>
    <w:bookmarkStart w:name="z98" w:id="92"/>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92"/>
    <w:bookmarkStart w:name="z99" w:id="93"/>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93"/>
    <w:bookmarkStart w:name="z100" w:id="94"/>
    <w:p>
      <w:pPr>
        <w:spacing w:after="0"/>
        <w:ind w:left="0"/>
        <w:jc w:val="both"/>
      </w:pPr>
      <w:r>
        <w:rPr>
          <w:rFonts w:ascii="Times New Roman"/>
          <w:b w:val="false"/>
          <w:i w:val="false"/>
          <w:color w:val="000000"/>
          <w:sz w:val="28"/>
        </w:rPr>
        <w:t>
      22. Тұтынушы коммуналдық қызметтер үшін төлемді осы Үлгілік қағидаларға қосымшаға сәйкес нысан бойынша бірыңғай төлем құжаты бойынша жүргізеді.</w:t>
      </w:r>
    </w:p>
    <w:bookmarkEnd w:id="94"/>
    <w:bookmarkStart w:name="z101" w:id="95"/>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95"/>
    <w:bookmarkStart w:name="z102" w:id="96"/>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96"/>
    <w:bookmarkStart w:name="z103" w:id="97"/>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97"/>
    <w:bookmarkStart w:name="z104" w:id="98"/>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талаптарына сәйкес дербес, сондай-ақ тұтынушының тұрғын үй қатынастары және тұрғын үй-коммуналдық шаруашылық саласындағы ақпараттандыру объектісінің жеке кабинеті, мобильді қосымша немесе ақпаратты қалыптастыру, өңдеу, сондай-ақ электрондық нысанда орталықтандырылған жинау және сақтау қағидаларына сәйкес тұрғын үй қатынастары және тұрғын үй-коммуналдық шаруашылық саласындағы ақпараттандыру объектісінің интернет беттері арқылы жүзеге асырылады, оның ішінде Қазақстан Республикасы Индустрия және инфрақұрылымдық даму министрінің міндетін атқарушы 2020 жылғы 31 наурыздағы №172 </w:t>
      </w:r>
      <w:r>
        <w:rPr>
          <w:rFonts w:ascii="Times New Roman"/>
          <w:b w:val="false"/>
          <w:i w:val="false"/>
          <w:color w:val="000000"/>
          <w:sz w:val="28"/>
        </w:rPr>
        <w:t>бұйрығымен</w:t>
      </w:r>
      <w:r>
        <w:rPr>
          <w:rFonts w:ascii="Times New Roman"/>
          <w:b w:val="false"/>
          <w:i w:val="false"/>
          <w:color w:val="000000"/>
          <w:sz w:val="28"/>
        </w:rPr>
        <w:t xml:space="preserve"> бекітілген Тұрғын үй қатынастары және тұрғын үй-коммуналдық шаруашылық саласындағы ақпараттандыру объектілерінің жұмыс істеуі (нормативтік құқықтық актілерді мемлекеттік тіркеу тізілімінде № 20283 болып тіркелген).</w:t>
      </w:r>
    </w:p>
    <w:bookmarkEnd w:id="98"/>
    <w:bookmarkStart w:name="z105" w:id="99"/>
    <w:p>
      <w:pPr>
        <w:spacing w:after="0"/>
        <w:ind w:left="0"/>
        <w:jc w:val="both"/>
      </w:pPr>
      <w:r>
        <w:rPr>
          <w:rFonts w:ascii="Times New Roman"/>
          <w:b w:val="false"/>
          <w:i w:val="false"/>
          <w:color w:val="000000"/>
          <w:sz w:val="28"/>
        </w:rPr>
        <w:t>
      27. Кондоминиум объектісінің ортақ мүлкін күтіп – ұстауға тұтынылған электрмен жабдықтау, жылумен жабдықтау, сумен жабдықтау және су бұру бойынша тұтынылған көрсетілетін қызметтердің көлемі үйге ортақ есепке алу аспаптарының көрсеткіштері негізінде, ал олар уақытша болмаған кезде-белгіленген қуат бойынша не тұтыну нормалары бойынша айқындалады.</w:t>
      </w:r>
    </w:p>
    <w:bookmarkEnd w:id="99"/>
    <w:bookmarkStart w:name="z106" w:id="100"/>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100"/>
    <w:bookmarkStart w:name="z107" w:id="101"/>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101"/>
    <w:bookmarkStart w:name="z108" w:id="102"/>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102"/>
    <w:bookmarkStart w:name="z109" w:id="103"/>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103"/>
    <w:bookmarkStart w:name="z110" w:id="104"/>
    <w:p>
      <w:pPr>
        <w:spacing w:after="0"/>
        <w:ind w:left="0"/>
        <w:jc w:val="left"/>
      </w:pPr>
      <w:r>
        <w:rPr>
          <w:rFonts w:ascii="Times New Roman"/>
          <w:b/>
          <w:i w:val="false"/>
          <w:color w:val="000000"/>
        </w:rPr>
        <w:t xml:space="preserve"> 5-тарау. Дауларды шешу тәртібі</w:t>
      </w:r>
    </w:p>
    <w:bookmarkEnd w:id="104"/>
    <w:bookmarkStart w:name="z111" w:id="105"/>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05"/>
    <w:bookmarkStart w:name="z112" w:id="106"/>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06"/>
    <w:bookmarkStart w:name="z113" w:id="107"/>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07"/>
    <w:bookmarkStart w:name="z114" w:id="108"/>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08"/>
    <w:bookmarkStart w:name="z115" w:id="109"/>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09"/>
    <w:bookmarkStart w:name="z116" w:id="110"/>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10"/>
    <w:bookmarkStart w:name="z117" w:id="111"/>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11"/>
    <w:bookmarkStart w:name="z118" w:id="112"/>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12"/>
    <w:bookmarkStart w:name="z119" w:id="113"/>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13"/>
    <w:bookmarkStart w:name="z120" w:id="114"/>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14"/>
    <w:bookmarkStart w:name="z121" w:id="115"/>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bookmarkEnd w:id="115"/>
    <w:bookmarkStart w:name="z122" w:id="116"/>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116"/>
    <w:bookmarkStart w:name="z123" w:id="117"/>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117"/>
    <w:bookmarkStart w:name="z124" w:id="118"/>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18"/>
    <w:bookmarkStart w:name="z125" w:id="119"/>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119"/>
    <w:bookmarkStart w:name="z126" w:id="120"/>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w:t>
      </w:r>
    </w:p>
    <w:bookmarkEnd w:id="120"/>
    <w:bookmarkStart w:name="z127" w:id="121"/>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121"/>
    <w:bookmarkStart w:name="z128" w:id="122"/>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22"/>
    <w:bookmarkStart w:name="z129" w:id="123"/>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23"/>
    <w:bookmarkStart w:name="z130" w:id="124"/>
    <w:p>
      <w:pPr>
        <w:spacing w:after="0"/>
        <w:ind w:left="0"/>
        <w:jc w:val="left"/>
      </w:pPr>
      <w:r>
        <w:rPr>
          <w:rFonts w:ascii="Times New Roman"/>
          <w:b/>
          <w:i w:val="false"/>
          <w:color w:val="000000"/>
        </w:rPr>
        <w:t xml:space="preserve"> 8-тарау. Қорытынды ережелер</w:t>
      </w:r>
    </w:p>
    <w:bookmarkEnd w:id="124"/>
    <w:bookmarkStart w:name="z131" w:id="125"/>
    <w:p>
      <w:pPr>
        <w:spacing w:after="0"/>
        <w:ind w:left="0"/>
        <w:jc w:val="both"/>
      </w:pPr>
      <w:r>
        <w:rPr>
          <w:rFonts w:ascii="Times New Roman"/>
          <w:b w:val="false"/>
          <w:i w:val="false"/>
          <w:color w:val="000000"/>
          <w:sz w:val="28"/>
        </w:rPr>
        <w:t>
      37.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25"/>
    <w:bookmarkStart w:name="z132" w:id="126"/>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