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f742" w14:textId="b01f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қызметтерді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2025 жылғы 23 желтоқсандағы № 104/08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–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тіркелді) 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арнаулы әлеуметтік қызметтерді көрсетуге арналған тарифтер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"Саран қаласының жұмыспен қамту және әлеуметтік бағдарламалар бөлімі" мемлекеттік мекемесі Қазақстан Республикасы заңнамасында бекітілген тәртіппен бекітілген бюджет аясында қызметтерді уақтылы қаржыландыруды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Саран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"2026 жылға арналған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қызметтерді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тарифтерді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қызметті алушыға арнаулы әлеуметтік көрсетілетін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алушылардың түрлері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 алушыға бір күнге тариф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алушының жағдайы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