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5e8b" w14:textId="5535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мекемесін құру туралы</w:t>
      </w:r>
    </w:p>
    <w:p>
      <w:pPr>
        <w:spacing w:after="0"/>
        <w:ind w:left="0"/>
        <w:jc w:val="both"/>
      </w:pPr>
      <w:r>
        <w:rPr>
          <w:rFonts w:ascii="Times New Roman"/>
          <w:b w:val="false"/>
          <w:i w:val="false"/>
          <w:color w:val="000000"/>
          <w:sz w:val="28"/>
        </w:rPr>
        <w:t>Қарағанды облысы Саран қаласының әкімдігінің 2025 жылғы 13 қарашадағы № 93/01 қаулысы</w:t>
      </w:r>
    </w:p>
    <w:p>
      <w:pPr>
        <w:spacing w:after="0"/>
        <w:ind w:left="0"/>
        <w:jc w:val="both"/>
      </w:pPr>
      <w:bookmarkStart w:name="z4" w:id="0"/>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5-1-бабына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31-бабының </w:t>
      </w:r>
      <w:r>
        <w:rPr>
          <w:rFonts w:ascii="Times New Roman"/>
          <w:b w:val="false"/>
          <w:i w:val="false"/>
          <w:color w:val="000000"/>
          <w:sz w:val="28"/>
        </w:rPr>
        <w:t>1-тармағының</w:t>
      </w:r>
      <w:r>
        <w:rPr>
          <w:rFonts w:ascii="Times New Roman"/>
          <w:b w:val="false"/>
          <w:i w:val="false"/>
          <w:color w:val="000000"/>
          <w:sz w:val="28"/>
        </w:rPr>
        <w:t xml:space="preserve"> 39) тармақшасына, "Мемлекеттік мүлік туралы" Қазақстан Республиксы Заңының </w:t>
      </w:r>
      <w:r>
        <w:rPr>
          <w:rFonts w:ascii="Times New Roman"/>
          <w:b w:val="false"/>
          <w:i w:val="false"/>
          <w:color w:val="000000"/>
          <w:sz w:val="28"/>
        </w:rPr>
        <w:t>18-бабына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сәйкес, Саран қаласының әкімдігі ҚАУЛЫ ЕТЕДІ:</w:t>
      </w:r>
    </w:p>
    <w:bookmarkEnd w:id="0"/>
    <w:bookmarkStart w:name="z5" w:id="1"/>
    <w:p>
      <w:pPr>
        <w:spacing w:after="0"/>
        <w:ind w:left="0"/>
        <w:jc w:val="both"/>
      </w:pPr>
      <w:r>
        <w:rPr>
          <w:rFonts w:ascii="Times New Roman"/>
          <w:b w:val="false"/>
          <w:i w:val="false"/>
          <w:color w:val="000000"/>
          <w:sz w:val="28"/>
        </w:rPr>
        <w:t>
      1. 2026 жылғы 1 қаңтардан бастап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мекемесінің </w:t>
      </w:r>
      <w:r>
        <w:rPr>
          <w:rFonts w:ascii="Times New Roman"/>
          <w:b w:val="false"/>
          <w:i w:val="false"/>
          <w:color w:val="000000"/>
          <w:sz w:val="28"/>
        </w:rPr>
        <w:t>жарғысы</w:t>
      </w:r>
      <w:r>
        <w:rPr>
          <w:rFonts w:ascii="Times New Roman"/>
          <w:b w:val="false"/>
          <w:i w:val="false"/>
          <w:color w:val="000000"/>
          <w:sz w:val="28"/>
        </w:rPr>
        <w:t xml:space="preserve"> осы қаулының қосымшасына сәйкес бекітілсін.</w:t>
      </w:r>
    </w:p>
    <w:bookmarkEnd w:id="2"/>
    <w:bookmarkStart w:name="z7" w:id="3"/>
    <w:p>
      <w:pPr>
        <w:spacing w:after="0"/>
        <w:ind w:left="0"/>
        <w:jc w:val="both"/>
      </w:pPr>
      <w:r>
        <w:rPr>
          <w:rFonts w:ascii="Times New Roman"/>
          <w:b w:val="false"/>
          <w:i w:val="false"/>
          <w:color w:val="000000"/>
          <w:sz w:val="28"/>
        </w:rPr>
        <w:t>
      3. "Саран қаласының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мекемесін мемлекеттік тіркеуді;</w:t>
      </w:r>
    </w:p>
    <w:bookmarkEnd w:id="4"/>
    <w:bookmarkStart w:name="z9" w:id="5"/>
    <w:p>
      <w:pPr>
        <w:spacing w:after="0"/>
        <w:ind w:left="0"/>
        <w:jc w:val="both"/>
      </w:pPr>
      <w:r>
        <w:rPr>
          <w:rFonts w:ascii="Times New Roman"/>
          <w:b w:val="false"/>
          <w:i w:val="false"/>
          <w:color w:val="000000"/>
          <w:sz w:val="28"/>
        </w:rPr>
        <w:t>
      2)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мекемесінің жарғысын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Саран қаласы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әкімдігінің</w:t>
            </w:r>
            <w:r>
              <w:br/>
            </w:r>
            <w:r>
              <w:rPr>
                <w:rFonts w:ascii="Times New Roman"/>
                <w:b w:val="false"/>
                <w:i w:val="false"/>
                <w:color w:val="000000"/>
                <w:sz w:val="20"/>
              </w:rPr>
              <w:t>2025 жылғы "13" қарашадағы</w:t>
            </w:r>
            <w:r>
              <w:br/>
            </w:r>
            <w:r>
              <w:rPr>
                <w:rFonts w:ascii="Times New Roman"/>
                <w:b w:val="false"/>
                <w:i w:val="false"/>
                <w:color w:val="000000"/>
                <w:sz w:val="20"/>
              </w:rPr>
              <w:t>№ 93/01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мекемесінің Ж А Р Ғ Ы С Ы</w:t>
      </w:r>
    </w:p>
    <w:bookmarkEnd w:id="7"/>
    <w:bookmarkStart w:name="z14" w:id="8"/>
    <w:p>
      <w:pPr>
        <w:spacing w:after="0"/>
        <w:ind w:left="0"/>
        <w:jc w:val="both"/>
      </w:pPr>
      <w:r>
        <w:rPr>
          <w:rFonts w:ascii="Times New Roman"/>
          <w:b w:val="false"/>
          <w:i w:val="false"/>
          <w:color w:val="000000"/>
          <w:sz w:val="28"/>
        </w:rPr>
        <w:t>
      2025 жыл</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 (бұдан әрі – Отбасын қолдау орталығы) Қарағанды облысы Саран қаласы және Ақтас кентінің аумағында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мемлекеттік отбасы саясатының шараларын, оның ішінде некені және отбасыны сақтау, отбасылық жанжалдарды шешу жөніндегі шараларды іске асыру жөніндегі функцияларын жүзеге асыру үшін мекеме ұйымдық-құқықтық нысанында құрылған заңды тұлға мәртебесіне ие коммерциялық емес ұйым болып табылады.</w:t>
      </w:r>
    </w:p>
    <w:bookmarkEnd w:id="10"/>
    <w:bookmarkStart w:name="z17" w:id="11"/>
    <w:p>
      <w:pPr>
        <w:spacing w:after="0"/>
        <w:ind w:left="0"/>
        <w:jc w:val="both"/>
      </w:pPr>
      <w:r>
        <w:rPr>
          <w:rFonts w:ascii="Times New Roman"/>
          <w:b w:val="false"/>
          <w:i w:val="false"/>
          <w:color w:val="000000"/>
          <w:sz w:val="28"/>
        </w:rPr>
        <w:t xml:space="preserve">
      2. Отбасын қолдау орталығы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"Отбасын қолдау орталықтарының қызметін жүзеге асыру қағидаларын бекіту туралы" Қазақстан Республикасы Мәдениет және ақпарат министрінің 2024 жылғы 14 маусымдағы № 256-НҚ </w:t>
      </w:r>
      <w:r>
        <w:rPr>
          <w:rFonts w:ascii="Times New Roman"/>
          <w:b w:val="false"/>
          <w:i w:val="false"/>
          <w:color w:val="000000"/>
          <w:sz w:val="28"/>
        </w:rPr>
        <w:t>бұйрығына</w:t>
      </w:r>
      <w:r>
        <w:rPr>
          <w:rFonts w:ascii="Times New Roman"/>
          <w:b w:val="false"/>
          <w:i w:val="false"/>
          <w:color w:val="000000"/>
          <w:sz w:val="28"/>
        </w:rPr>
        <w:t xml:space="preserve">, "Өмірде қиын жағдайға тап болған адамдарды (отбасыларды) мемлекеттік органдардың құзыреті шегінде жан-жақты қолдаумен қамту жөніндегі жұмысты үйлестіру қағидаларын бекіті туралы" Қазақстан Республикасы Еңбкк және халықты әлеуметтік қорғау министрінің 2024 жылғы 14 маусымдағы № 192 </w:t>
      </w:r>
      <w:r>
        <w:rPr>
          <w:rFonts w:ascii="Times New Roman"/>
          <w:b w:val="false"/>
          <w:i w:val="false"/>
          <w:color w:val="000000"/>
          <w:sz w:val="28"/>
        </w:rPr>
        <w:t>бұйрығына</w:t>
      </w:r>
      <w:r>
        <w:rPr>
          <w:rFonts w:ascii="Times New Roman"/>
          <w:b w:val="false"/>
          <w:i w:val="false"/>
          <w:color w:val="000000"/>
          <w:sz w:val="28"/>
        </w:rPr>
        <w:t>, сондай-ақ осы Жарғыға сәйкес жүзеге асырады.</w:t>
      </w:r>
    </w:p>
    <w:bookmarkEnd w:id="11"/>
    <w:bookmarkStart w:name="z18" w:id="12"/>
    <w:p>
      <w:pPr>
        <w:spacing w:after="0"/>
        <w:ind w:left="0"/>
        <w:jc w:val="both"/>
      </w:pPr>
      <w:r>
        <w:rPr>
          <w:rFonts w:ascii="Times New Roman"/>
          <w:b w:val="false"/>
          <w:i w:val="false"/>
          <w:color w:val="000000"/>
          <w:sz w:val="28"/>
        </w:rPr>
        <w:t>
      3. Отбасын қолдау орталығының құрылтайшысы мемлекеттік атқарушы орган – Қарағанды облысы Саран қаласының әкімдігі болып табылады.</w:t>
      </w:r>
    </w:p>
    <w:bookmarkEnd w:id="12"/>
    <w:bookmarkStart w:name="z19" w:id="13"/>
    <w:p>
      <w:pPr>
        <w:spacing w:after="0"/>
        <w:ind w:left="0"/>
        <w:jc w:val="both"/>
      </w:pPr>
      <w:r>
        <w:rPr>
          <w:rFonts w:ascii="Times New Roman"/>
          <w:b w:val="false"/>
          <w:i w:val="false"/>
          <w:color w:val="000000"/>
          <w:sz w:val="28"/>
        </w:rPr>
        <w:t>
      Заңды мекенжайы: 101200, Қарағанды облысы, Саран қаласы, Жамбыл көшесі 67 үй.</w:t>
      </w:r>
    </w:p>
    <w:bookmarkEnd w:id="13"/>
    <w:bookmarkStart w:name="z20" w:id="14"/>
    <w:p>
      <w:pPr>
        <w:spacing w:after="0"/>
        <w:ind w:left="0"/>
        <w:jc w:val="both"/>
      </w:pPr>
      <w:r>
        <w:rPr>
          <w:rFonts w:ascii="Times New Roman"/>
          <w:b w:val="false"/>
          <w:i w:val="false"/>
          <w:color w:val="000000"/>
          <w:sz w:val="28"/>
        </w:rPr>
        <w:t>
      4. Отбасын қолдау орталығының атауы:</w:t>
      </w:r>
    </w:p>
    <w:bookmarkEnd w:id="14"/>
    <w:bookmarkStart w:name="z21" w:id="15"/>
    <w:p>
      <w:pPr>
        <w:spacing w:after="0"/>
        <w:ind w:left="0"/>
        <w:jc w:val="both"/>
      </w:pPr>
      <w:r>
        <w:rPr>
          <w:rFonts w:ascii="Times New Roman"/>
          <w:b w:val="false"/>
          <w:i w:val="false"/>
          <w:color w:val="000000"/>
          <w:sz w:val="28"/>
        </w:rPr>
        <w:t>
      мемлекеттік тілде: "Саран қаласының жұмыспен қамту және әлеуметтік бағдарламалар бөлімі" мемлекеттік мекемесінің "Саран қаласының отбасын қолдау орталығы" коммуналдық мемлекеттік мекемесі;</w:t>
      </w:r>
    </w:p>
    <w:bookmarkEnd w:id="15"/>
    <w:bookmarkStart w:name="z22" w:id="16"/>
    <w:p>
      <w:pPr>
        <w:spacing w:after="0"/>
        <w:ind w:left="0"/>
        <w:jc w:val="both"/>
      </w:pPr>
      <w:r>
        <w:rPr>
          <w:rFonts w:ascii="Times New Roman"/>
          <w:b w:val="false"/>
          <w:i w:val="false"/>
          <w:color w:val="000000"/>
          <w:sz w:val="28"/>
        </w:rPr>
        <w:t>
      орыс тілде: коммунальное государственное учреждение "Центр поддержки семьи города Сарани" государственного учреждения "Отдел занятости и социальных программ города Сарани".</w:t>
      </w:r>
    </w:p>
    <w:bookmarkEnd w:id="16"/>
    <w:bookmarkStart w:name="z23" w:id="17"/>
    <w:p>
      <w:pPr>
        <w:spacing w:after="0"/>
        <w:ind w:left="0"/>
        <w:jc w:val="both"/>
      </w:pPr>
      <w:r>
        <w:rPr>
          <w:rFonts w:ascii="Times New Roman"/>
          <w:b w:val="false"/>
          <w:i w:val="false"/>
          <w:color w:val="000000"/>
          <w:sz w:val="28"/>
        </w:rPr>
        <w:t>
      5. Заңды тұлғаның мекенжайы: индекс 101200, Қарағанды облысы, Саран қаласы, Жеңіс көшесі 45 үй.</w:t>
      </w:r>
    </w:p>
    <w:bookmarkEnd w:id="17"/>
    <w:bookmarkStart w:name="z24" w:id="18"/>
    <w:p>
      <w:pPr>
        <w:spacing w:after="0"/>
        <w:ind w:left="0"/>
        <w:jc w:val="left"/>
      </w:pPr>
      <w:r>
        <w:rPr>
          <w:rFonts w:ascii="Times New Roman"/>
          <w:b/>
          <w:i w:val="false"/>
          <w:color w:val="000000"/>
        </w:rPr>
        <w:t xml:space="preserve"> 2. Отбасын қолдау орталығының заңдық мәртебесі</w:t>
      </w:r>
    </w:p>
    <w:bookmarkEnd w:id="18"/>
    <w:bookmarkStart w:name="z25" w:id="19"/>
    <w:p>
      <w:pPr>
        <w:spacing w:after="0"/>
        <w:ind w:left="0"/>
        <w:jc w:val="both"/>
      </w:pPr>
      <w:r>
        <w:rPr>
          <w:rFonts w:ascii="Times New Roman"/>
          <w:b w:val="false"/>
          <w:i w:val="false"/>
          <w:color w:val="000000"/>
          <w:sz w:val="28"/>
        </w:rPr>
        <w:t>
      6. Отбасын қолдау орталығы коммуналдық мемлекеттік мекеменің ұйымдық-құқықтық нысанындағы заңды тұлға болып табылады, қолданыстағы заңнамаға сәйкес өзінің балансы,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және Қазақстан Республикасы Қаржы Министрлігінің қазынашылық органдарындағы өзінің балансы және шоттары болады.</w:t>
      </w:r>
    </w:p>
    <w:bookmarkEnd w:id="19"/>
    <w:bookmarkStart w:name="z26" w:id="20"/>
    <w:p>
      <w:pPr>
        <w:spacing w:after="0"/>
        <w:ind w:left="0"/>
        <w:jc w:val="both"/>
      </w:pPr>
      <w:r>
        <w:rPr>
          <w:rFonts w:ascii="Times New Roman"/>
          <w:b w:val="false"/>
          <w:i w:val="false"/>
          <w:color w:val="000000"/>
          <w:sz w:val="28"/>
        </w:rPr>
        <w:t>
      7. Отбасын қолдау орталығы басқа заңды тұлғаны құра алмайды, сондай-ақ оның құрылтайшысы (қатысушысы) бола алмайды.</w:t>
      </w:r>
    </w:p>
    <w:bookmarkEnd w:id="20"/>
    <w:bookmarkStart w:name="z27" w:id="21"/>
    <w:p>
      <w:pPr>
        <w:spacing w:after="0"/>
        <w:ind w:left="0"/>
        <w:jc w:val="both"/>
      </w:pPr>
      <w:r>
        <w:rPr>
          <w:rFonts w:ascii="Times New Roman"/>
          <w:b w:val="false"/>
          <w:i w:val="false"/>
          <w:color w:val="000000"/>
          <w:sz w:val="28"/>
        </w:rPr>
        <w:t>
      8. Отбасын қолдау орталығы өзiнiң мiндеттемелерi бойынша өзiнің кепілдігіндегі ақшамен жауап бередi. Орталық ақша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 болады</w:t>
      </w:r>
    </w:p>
    <w:bookmarkEnd w:id="21"/>
    <w:bookmarkStart w:name="z28" w:id="22"/>
    <w:p>
      <w:pPr>
        <w:spacing w:after="0"/>
        <w:ind w:left="0"/>
        <w:jc w:val="both"/>
      </w:pPr>
      <w:r>
        <w:rPr>
          <w:rFonts w:ascii="Times New Roman"/>
          <w:b w:val="false"/>
          <w:i w:val="false"/>
          <w:color w:val="000000"/>
          <w:sz w:val="28"/>
        </w:rPr>
        <w:t>
      9. Отбасын қолдау орталығы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2"/>
    <w:bookmarkStart w:name="z29" w:id="23"/>
    <w:p>
      <w:pPr>
        <w:spacing w:after="0"/>
        <w:ind w:left="0"/>
        <w:jc w:val="left"/>
      </w:pPr>
      <w:r>
        <w:rPr>
          <w:rFonts w:ascii="Times New Roman"/>
          <w:b/>
          <w:i w:val="false"/>
          <w:color w:val="000000"/>
        </w:rPr>
        <w:t xml:space="preserve"> 3. Отбасын қолдау орталығы қызметінің мәні мен қызметтері</w:t>
      </w:r>
    </w:p>
    <w:bookmarkEnd w:id="23"/>
    <w:bookmarkStart w:name="z30" w:id="24"/>
    <w:p>
      <w:pPr>
        <w:spacing w:after="0"/>
        <w:ind w:left="0"/>
        <w:jc w:val="both"/>
      </w:pPr>
      <w:r>
        <w:rPr>
          <w:rFonts w:ascii="Times New Roman"/>
          <w:b w:val="false"/>
          <w:i w:val="false"/>
          <w:color w:val="000000"/>
          <w:sz w:val="28"/>
        </w:rPr>
        <w:t>
      10. Саран қаласы мен Ақтас кентінің аумағындағы Отбасын қолдау орталығы қызметінің мәні мемлекеттік отбасы саясатының шараларын, оның ішінде некені және отбасыны сақтау, отбасылық жанжалдарды шешу жөніндегі шараларды көрсету болып табылады.</w:t>
      </w:r>
    </w:p>
    <w:bookmarkEnd w:id="24"/>
    <w:bookmarkStart w:name="z31" w:id="25"/>
    <w:p>
      <w:pPr>
        <w:spacing w:after="0"/>
        <w:ind w:left="0"/>
        <w:jc w:val="both"/>
      </w:pPr>
      <w:r>
        <w:rPr>
          <w:rFonts w:ascii="Times New Roman"/>
          <w:b w:val="false"/>
          <w:i w:val="false"/>
          <w:color w:val="000000"/>
          <w:sz w:val="28"/>
        </w:rPr>
        <w:t>
      11. Отбасын қолдау орталығы қызметінің мақсаты:</w:t>
      </w:r>
    </w:p>
    <w:bookmarkEnd w:id="25"/>
    <w:bookmarkStart w:name="z32" w:id="26"/>
    <w:p>
      <w:pPr>
        <w:spacing w:after="0"/>
        <w:ind w:left="0"/>
        <w:jc w:val="both"/>
      </w:pPr>
      <w:r>
        <w:rPr>
          <w:rFonts w:ascii="Times New Roman"/>
          <w:b w:val="false"/>
          <w:i w:val="false"/>
          <w:color w:val="000000"/>
          <w:sz w:val="28"/>
        </w:rPr>
        <w:t>
      1) өмірде қиын жағдайға тап болған адамдарды (отбасыларды) өз құзыреті шегінде мемлекеттік органдардың қолдауымен, оның ішінде интеграцияланған модель арқылы қолдаумен қамтуы жөніндегі жұмысты үйлестіру;</w:t>
      </w:r>
    </w:p>
    <w:bookmarkEnd w:id="26"/>
    <w:bookmarkStart w:name="z33" w:id="27"/>
    <w:p>
      <w:pPr>
        <w:spacing w:after="0"/>
        <w:ind w:left="0"/>
        <w:jc w:val="both"/>
      </w:pPr>
      <w:r>
        <w:rPr>
          <w:rFonts w:ascii="Times New Roman"/>
          <w:b w:val="false"/>
          <w:i w:val="false"/>
          <w:color w:val="000000"/>
          <w:sz w:val="28"/>
        </w:rPr>
        <w:t>
      2) өмірде қиын жағдайға тап болған адамдарға (отбасыларға) әлеуметтік, заңдық және психологиялық қолдау көрсетуге жәрдемдесу;</w:t>
      </w:r>
    </w:p>
    <w:bookmarkEnd w:id="27"/>
    <w:bookmarkStart w:name="z34" w:id="28"/>
    <w:p>
      <w:pPr>
        <w:spacing w:after="0"/>
        <w:ind w:left="0"/>
        <w:jc w:val="both"/>
      </w:pPr>
      <w:r>
        <w:rPr>
          <w:rFonts w:ascii="Times New Roman"/>
          <w:b w:val="false"/>
          <w:i w:val="false"/>
          <w:color w:val="000000"/>
          <w:sz w:val="28"/>
        </w:rPr>
        <w:t>
      3) мемлекеттік отбасы саясатының бағыттары мен шаралары туралы ақпараттық-түсіндіру жұмысы;</w:t>
      </w:r>
    </w:p>
    <w:bookmarkEnd w:id="28"/>
    <w:bookmarkStart w:name="z35" w:id="29"/>
    <w:p>
      <w:pPr>
        <w:spacing w:after="0"/>
        <w:ind w:left="0"/>
        <w:jc w:val="both"/>
      </w:pPr>
      <w:r>
        <w:rPr>
          <w:rFonts w:ascii="Times New Roman"/>
          <w:b w:val="false"/>
          <w:i w:val="false"/>
          <w:color w:val="000000"/>
          <w:sz w:val="28"/>
        </w:rPr>
        <w:t>
      4) жергілікті атқарушы органдармен, ұйымдармен, волонтерлермен, консультативтік-кеңесші органдармен мемлекеттік отбасы саясатын іске асыру, тұрмыстық зорлық-зомбылық профилактикасы мәселелері бойынша өзара іс-қимыл жасау;</w:t>
      </w:r>
    </w:p>
    <w:bookmarkEnd w:id="29"/>
    <w:bookmarkStart w:name="z36" w:id="30"/>
    <w:p>
      <w:pPr>
        <w:spacing w:after="0"/>
        <w:ind w:left="0"/>
        <w:jc w:val="both"/>
      </w:pPr>
      <w:r>
        <w:rPr>
          <w:rFonts w:ascii="Times New Roman"/>
          <w:b w:val="false"/>
          <w:i w:val="false"/>
          <w:color w:val="000000"/>
          <w:sz w:val="28"/>
        </w:rPr>
        <w:t>
      5) мемлекеттік отбасы саясатының үрдістерін мониторингілеу және талдау;</w:t>
      </w:r>
    </w:p>
    <w:bookmarkEnd w:id="30"/>
    <w:bookmarkStart w:name="z37" w:id="31"/>
    <w:p>
      <w:pPr>
        <w:spacing w:after="0"/>
        <w:ind w:left="0"/>
        <w:jc w:val="both"/>
      </w:pPr>
      <w:r>
        <w:rPr>
          <w:rFonts w:ascii="Times New Roman"/>
          <w:b w:val="false"/>
          <w:i w:val="false"/>
          <w:color w:val="000000"/>
          <w:sz w:val="28"/>
        </w:rPr>
        <w:t>
      6) "Саран қаласының жұмыспен қамту және әлеуметтік бағдарламалар бөлімі" мемлекеттік мекемесінің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31"/>
    <w:bookmarkStart w:name="z38" w:id="32"/>
    <w:p>
      <w:pPr>
        <w:spacing w:after="0"/>
        <w:ind w:left="0"/>
        <w:jc w:val="both"/>
      </w:pPr>
      <w:r>
        <w:rPr>
          <w:rFonts w:ascii="Times New Roman"/>
          <w:b w:val="false"/>
          <w:i w:val="false"/>
          <w:color w:val="000000"/>
          <w:sz w:val="28"/>
        </w:rPr>
        <w:t>
      7) мемлекеттік қолдау шараларына, оның ішінде пробация қызметінің есебінде тұрған және бас бостандығынан айыру орындарынан босатылған адамның (отбасының) қажеттілігіне консультациялық көмек көрсету, бағалау жүргізу және айқындау;</w:t>
      </w:r>
    </w:p>
    <w:bookmarkEnd w:id="32"/>
    <w:bookmarkStart w:name="z39" w:id="33"/>
    <w:p>
      <w:pPr>
        <w:spacing w:after="0"/>
        <w:ind w:left="0"/>
        <w:jc w:val="both"/>
      </w:pPr>
      <w:r>
        <w:rPr>
          <w:rFonts w:ascii="Times New Roman"/>
          <w:b w:val="false"/>
          <w:i w:val="false"/>
          <w:color w:val="000000"/>
          <w:sz w:val="28"/>
        </w:rPr>
        <w:t>
      8) тұрмыстық зорлық-зомбылық профилактикасы бойынша өзге де шараларды Қазақстан Республикасының заңнамасына сәйкес іске асыру;</w:t>
      </w:r>
    </w:p>
    <w:bookmarkEnd w:id="33"/>
    <w:bookmarkStart w:name="z40" w:id="34"/>
    <w:p>
      <w:pPr>
        <w:spacing w:after="0"/>
        <w:ind w:left="0"/>
        <w:jc w:val="both"/>
      </w:pPr>
      <w:r>
        <w:rPr>
          <w:rFonts w:ascii="Times New Roman"/>
          <w:b w:val="false"/>
          <w:i w:val="false"/>
          <w:color w:val="000000"/>
          <w:sz w:val="28"/>
        </w:rPr>
        <w:t>
      9) отбасын нығайтуға, оның ішінде отбасын құруға, адамдарды (отбасыларды) мемлекеттік қолдау шаралары туралы халықтың хабардарлығын арттыруға, сондай-ақ тұрмыстық зорлық-зомбылықтың алдын алуға бағытталған халық арасында оқыту және ағарту іс-шараларын жүргізуді жүзеге асыру;</w:t>
      </w:r>
    </w:p>
    <w:bookmarkEnd w:id="34"/>
    <w:bookmarkStart w:name="z41" w:id="35"/>
    <w:p>
      <w:pPr>
        <w:spacing w:after="0"/>
        <w:ind w:left="0"/>
        <w:jc w:val="both"/>
      </w:pPr>
      <w:r>
        <w:rPr>
          <w:rFonts w:ascii="Times New Roman"/>
          <w:b w:val="false"/>
          <w:i w:val="false"/>
          <w:color w:val="000000"/>
          <w:sz w:val="28"/>
        </w:rPr>
        <w:t>
      10) аналитикалық жазбалар мен есептер жасау, адамдарға (отбасыларға) көрсетілетін көмектің және қолдаудың тиімділігіне мониторинг жүргізу;</w:t>
      </w:r>
    </w:p>
    <w:bookmarkEnd w:id="35"/>
    <w:bookmarkStart w:name="z42" w:id="36"/>
    <w:p>
      <w:pPr>
        <w:spacing w:after="0"/>
        <w:ind w:left="0"/>
        <w:jc w:val="both"/>
      </w:pPr>
      <w:r>
        <w:rPr>
          <w:rFonts w:ascii="Times New Roman"/>
          <w:b w:val="false"/>
          <w:i w:val="false"/>
          <w:color w:val="000000"/>
          <w:sz w:val="28"/>
        </w:rPr>
        <w:t>
      11) аз қамтылған отбасылардың өмір сүру сапасын арттыру және жеке материалдық жағдайын жақсарта отырып, өмірде қиын жағдайды еңсере отырып, көп балалы аналардың уәждемесін арттыру;</w:t>
      </w:r>
    </w:p>
    <w:bookmarkEnd w:id="36"/>
    <w:bookmarkStart w:name="z43" w:id="37"/>
    <w:p>
      <w:pPr>
        <w:spacing w:after="0"/>
        <w:ind w:left="0"/>
        <w:jc w:val="both"/>
      </w:pPr>
      <w:r>
        <w:rPr>
          <w:rFonts w:ascii="Times New Roman"/>
          <w:b w:val="false"/>
          <w:i w:val="false"/>
          <w:color w:val="000000"/>
          <w:sz w:val="28"/>
        </w:rPr>
        <w:t>
      12) мұқтаждық дәрежесін айқындау мақсатында Отбасының цифрлық картасында қамтылған деректер негізінде үй шаруашылықтарының және (немесе) олардың мүшелерінің әлеуметтік-экономикалық жағдайын бағалау болып табылады.</w:t>
      </w:r>
    </w:p>
    <w:bookmarkEnd w:id="37"/>
    <w:bookmarkStart w:name="z44" w:id="38"/>
    <w:p>
      <w:pPr>
        <w:spacing w:after="0"/>
        <w:ind w:left="0"/>
        <w:jc w:val="left"/>
      </w:pPr>
      <w:r>
        <w:rPr>
          <w:rFonts w:ascii="Times New Roman"/>
          <w:b/>
          <w:i w:val="false"/>
          <w:color w:val="000000"/>
        </w:rPr>
        <w:t xml:space="preserve"> 4. Отбасын қолдау орталығын басқару</w:t>
      </w:r>
    </w:p>
    <w:bookmarkEnd w:id="38"/>
    <w:bookmarkStart w:name="z45" w:id="39"/>
    <w:p>
      <w:pPr>
        <w:spacing w:after="0"/>
        <w:ind w:left="0"/>
        <w:jc w:val="both"/>
      </w:pPr>
      <w:r>
        <w:rPr>
          <w:rFonts w:ascii="Times New Roman"/>
          <w:b w:val="false"/>
          <w:i w:val="false"/>
          <w:color w:val="000000"/>
          <w:sz w:val="28"/>
        </w:rPr>
        <w:t>
      12. Отбасын қолдау орталығын басқаруды "Саран қаласының жұмыспен қамту және әлеуметтік бағдарламалар бөлімі" мемлекеттік мекемесі жүзеге асырады.</w:t>
      </w:r>
    </w:p>
    <w:bookmarkEnd w:id="39"/>
    <w:bookmarkStart w:name="z46" w:id="40"/>
    <w:p>
      <w:pPr>
        <w:spacing w:after="0"/>
        <w:ind w:left="0"/>
        <w:jc w:val="both"/>
      </w:pPr>
      <w:r>
        <w:rPr>
          <w:rFonts w:ascii="Times New Roman"/>
          <w:b w:val="false"/>
          <w:i w:val="false"/>
          <w:color w:val="000000"/>
          <w:sz w:val="28"/>
        </w:rPr>
        <w:t>
      13. "Саран қаласының жұмыспен қамту және әлеуметтік бағдарламалар бөлімі" мемлекеттік мекемесі заңнамада белгіленген тәртіппен келесі функцияларды жүзеге асырады:</w:t>
      </w:r>
    </w:p>
    <w:bookmarkEnd w:id="40"/>
    <w:bookmarkStart w:name="z47" w:id="41"/>
    <w:p>
      <w:pPr>
        <w:spacing w:after="0"/>
        <w:ind w:left="0"/>
        <w:jc w:val="both"/>
      </w:pPr>
      <w:r>
        <w:rPr>
          <w:rFonts w:ascii="Times New Roman"/>
          <w:b w:val="false"/>
          <w:i w:val="false"/>
          <w:color w:val="000000"/>
          <w:sz w:val="28"/>
        </w:rPr>
        <w:t>
      1) Отбасын қолдау орталығына мүлікті бекітіп береді;</w:t>
      </w:r>
    </w:p>
    <w:bookmarkEnd w:id="41"/>
    <w:bookmarkStart w:name="z48" w:id="42"/>
    <w:p>
      <w:pPr>
        <w:spacing w:after="0"/>
        <w:ind w:left="0"/>
        <w:jc w:val="both"/>
      </w:pPr>
      <w:r>
        <w:rPr>
          <w:rFonts w:ascii="Times New Roman"/>
          <w:b w:val="false"/>
          <w:i w:val="false"/>
          <w:color w:val="000000"/>
          <w:sz w:val="28"/>
        </w:rPr>
        <w:t>
      2) Отбасын қолдау орталығы мүлкінің сақталуына бақылауды жүзеге асырады;</w:t>
      </w:r>
    </w:p>
    <w:bookmarkEnd w:id="42"/>
    <w:bookmarkStart w:name="z49" w:id="43"/>
    <w:p>
      <w:pPr>
        <w:spacing w:after="0"/>
        <w:ind w:left="0"/>
        <w:jc w:val="both"/>
      </w:pPr>
      <w:r>
        <w:rPr>
          <w:rFonts w:ascii="Times New Roman"/>
          <w:b w:val="false"/>
          <w:i w:val="false"/>
          <w:color w:val="000000"/>
          <w:sz w:val="28"/>
        </w:rPr>
        <w:t>
      3) Отбасын қолдау орталығының жарғысын бекітеді, оған өзгерістер мен толықтырулар енгізеді;</w:t>
      </w:r>
    </w:p>
    <w:bookmarkEnd w:id="43"/>
    <w:bookmarkStart w:name="z50" w:id="44"/>
    <w:p>
      <w:pPr>
        <w:spacing w:after="0"/>
        <w:ind w:left="0"/>
        <w:jc w:val="both"/>
      </w:pPr>
      <w:r>
        <w:rPr>
          <w:rFonts w:ascii="Times New Roman"/>
          <w:b w:val="false"/>
          <w:i w:val="false"/>
          <w:color w:val="000000"/>
          <w:sz w:val="28"/>
        </w:rPr>
        <w:t>
      4) Отбасын қолдау орталығын қаржыландыру жоспарын бекітеді;</w:t>
      </w:r>
    </w:p>
    <w:bookmarkEnd w:id="44"/>
    <w:bookmarkStart w:name="z51" w:id="45"/>
    <w:p>
      <w:pPr>
        <w:spacing w:after="0"/>
        <w:ind w:left="0"/>
        <w:jc w:val="both"/>
      </w:pPr>
      <w:r>
        <w:rPr>
          <w:rFonts w:ascii="Times New Roman"/>
          <w:b w:val="false"/>
          <w:i w:val="false"/>
          <w:color w:val="000000"/>
          <w:sz w:val="28"/>
        </w:rPr>
        <w:t>
      5) Отбасын қолдау орталығы басшысының құқықтарын, міндеттері мен жауапкершілігін, оны лауазымынан босату негіздерін айқындайды;</w:t>
      </w:r>
    </w:p>
    <w:bookmarkEnd w:id="45"/>
    <w:bookmarkStart w:name="z52" w:id="46"/>
    <w:p>
      <w:pPr>
        <w:spacing w:after="0"/>
        <w:ind w:left="0"/>
        <w:jc w:val="both"/>
      </w:pPr>
      <w:r>
        <w:rPr>
          <w:rFonts w:ascii="Times New Roman"/>
          <w:b w:val="false"/>
          <w:i w:val="false"/>
          <w:color w:val="000000"/>
          <w:sz w:val="28"/>
        </w:rPr>
        <w:t>
      6) Отбасын қолдау орталығының құрылымы мен шекті штат санын бекітеді;</w:t>
      </w:r>
    </w:p>
    <w:bookmarkEnd w:id="46"/>
    <w:bookmarkStart w:name="z53" w:id="47"/>
    <w:p>
      <w:pPr>
        <w:spacing w:after="0"/>
        <w:ind w:left="0"/>
        <w:jc w:val="both"/>
      </w:pPr>
      <w:r>
        <w:rPr>
          <w:rFonts w:ascii="Times New Roman"/>
          <w:b w:val="false"/>
          <w:i w:val="false"/>
          <w:color w:val="000000"/>
          <w:sz w:val="28"/>
        </w:rPr>
        <w:t>
      7) осы жарғымен және Қазақстан Республикасының өзге де заңнамасымен өзіне жүктелген өзге де өкілеттіктерді жүзеге асырады.</w:t>
      </w:r>
    </w:p>
    <w:bookmarkEnd w:id="47"/>
    <w:bookmarkStart w:name="z54" w:id="48"/>
    <w:p>
      <w:pPr>
        <w:spacing w:after="0"/>
        <w:ind w:left="0"/>
        <w:jc w:val="both"/>
      </w:pPr>
      <w:r>
        <w:rPr>
          <w:rFonts w:ascii="Times New Roman"/>
          <w:b w:val="false"/>
          <w:i w:val="false"/>
          <w:color w:val="000000"/>
          <w:sz w:val="28"/>
        </w:rPr>
        <w:t>
      14. Отбасын қолдау орталығының басшысын "Саран қаласының жұмыспен қамту және әлеуметтік бағдарламалар бөлімі" мемлекеттік мекемесі қызметке тағайындайды және қызметтен босатады.</w:t>
      </w:r>
    </w:p>
    <w:bookmarkEnd w:id="48"/>
    <w:bookmarkStart w:name="z55" w:id="49"/>
    <w:p>
      <w:pPr>
        <w:spacing w:after="0"/>
        <w:ind w:left="0"/>
        <w:jc w:val="both"/>
      </w:pPr>
      <w:r>
        <w:rPr>
          <w:rFonts w:ascii="Times New Roman"/>
          <w:b w:val="false"/>
          <w:i w:val="false"/>
          <w:color w:val="000000"/>
          <w:sz w:val="28"/>
        </w:rPr>
        <w:t>
      15. Отбасын қолдау орталығының басшысы Отбасын қолдау орталығының жұмысын ұйымдастырады және басшылық етеді, "Саран қаласының жұмыспен қамту және әлеуметтік бағдарламалар бөлімі" мемлекеттік мекемесіне тікелей бағынады және Отбасын қолдау орталығына жүктелген міндеттерді, олардың өз функцияларын жүзеге асыруына және қаржы қаражатын мақсатты пайдалануға дербес жауапты болады.</w:t>
      </w:r>
    </w:p>
    <w:bookmarkEnd w:id="49"/>
    <w:bookmarkStart w:name="z56" w:id="50"/>
    <w:p>
      <w:pPr>
        <w:spacing w:after="0"/>
        <w:ind w:left="0"/>
        <w:jc w:val="both"/>
      </w:pPr>
      <w:r>
        <w:rPr>
          <w:rFonts w:ascii="Times New Roman"/>
          <w:b w:val="false"/>
          <w:i w:val="false"/>
          <w:color w:val="000000"/>
          <w:sz w:val="28"/>
        </w:rPr>
        <w:t>
      16. Отбасын қолдау орталығының басшысы дара басшылық қағидаты бойынша әрекет етеді және Отбасын қолдау орталығы қызметінің мәселелерін Қазақстан Республикасының заңнамасында және осы жарғыда айқындалатын өз құзыретіне сәйкес дербес шешеді</w:t>
      </w:r>
    </w:p>
    <w:bookmarkEnd w:id="50"/>
    <w:bookmarkStart w:name="z57" w:id="51"/>
    <w:p>
      <w:pPr>
        <w:spacing w:after="0"/>
        <w:ind w:left="0"/>
        <w:jc w:val="both"/>
      </w:pPr>
      <w:r>
        <w:rPr>
          <w:rFonts w:ascii="Times New Roman"/>
          <w:b w:val="false"/>
          <w:i w:val="false"/>
          <w:color w:val="000000"/>
          <w:sz w:val="28"/>
        </w:rPr>
        <w:t>
      17. Отбасын қолдау орталығы басшысының Отбасын қолдау орталығымен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51"/>
    <w:bookmarkStart w:name="z58" w:id="52"/>
    <w:p>
      <w:pPr>
        <w:spacing w:after="0"/>
        <w:ind w:left="0"/>
        <w:jc w:val="both"/>
      </w:pPr>
      <w:r>
        <w:rPr>
          <w:rFonts w:ascii="Times New Roman"/>
          <w:b w:val="false"/>
          <w:i w:val="false"/>
          <w:color w:val="000000"/>
          <w:sz w:val="28"/>
        </w:rPr>
        <w:t>
      18. Отбасын қолдау орталығының басшысы Қазақстан Республикасы заңнамасында белгіленген тәртіппен:</w:t>
      </w:r>
    </w:p>
    <w:bookmarkEnd w:id="52"/>
    <w:bookmarkStart w:name="z59" w:id="53"/>
    <w:p>
      <w:pPr>
        <w:spacing w:after="0"/>
        <w:ind w:left="0"/>
        <w:jc w:val="both"/>
      </w:pPr>
      <w:r>
        <w:rPr>
          <w:rFonts w:ascii="Times New Roman"/>
          <w:b w:val="false"/>
          <w:i w:val="false"/>
          <w:color w:val="000000"/>
          <w:sz w:val="28"/>
        </w:rPr>
        <w:t>
      1) Отбасын қолдау орталығы атынан сенімхатсыз әрекет етеді;</w:t>
      </w:r>
    </w:p>
    <w:bookmarkEnd w:id="53"/>
    <w:bookmarkStart w:name="z60" w:id="54"/>
    <w:p>
      <w:pPr>
        <w:spacing w:after="0"/>
        <w:ind w:left="0"/>
        <w:jc w:val="both"/>
      </w:pPr>
      <w:r>
        <w:rPr>
          <w:rFonts w:ascii="Times New Roman"/>
          <w:b w:val="false"/>
          <w:i w:val="false"/>
          <w:color w:val="000000"/>
          <w:sz w:val="28"/>
        </w:rPr>
        <w:t>
      2) мемлекеттік органдарда, басқа да ұйымдарда Отбасын қолдау орталығының мүддесін білдіреді;</w:t>
      </w:r>
    </w:p>
    <w:bookmarkEnd w:id="54"/>
    <w:bookmarkStart w:name="z61" w:id="55"/>
    <w:p>
      <w:pPr>
        <w:spacing w:after="0"/>
        <w:ind w:left="0"/>
        <w:jc w:val="both"/>
      </w:pPr>
      <w:r>
        <w:rPr>
          <w:rFonts w:ascii="Times New Roman"/>
          <w:b w:val="false"/>
          <w:i w:val="false"/>
          <w:color w:val="000000"/>
          <w:sz w:val="28"/>
        </w:rPr>
        <w:t>
      3) шарттар жасайды;</w:t>
      </w:r>
    </w:p>
    <w:bookmarkEnd w:id="55"/>
    <w:bookmarkStart w:name="z62" w:id="56"/>
    <w:p>
      <w:pPr>
        <w:spacing w:after="0"/>
        <w:ind w:left="0"/>
        <w:jc w:val="both"/>
      </w:pPr>
      <w:r>
        <w:rPr>
          <w:rFonts w:ascii="Times New Roman"/>
          <w:b w:val="false"/>
          <w:i w:val="false"/>
          <w:color w:val="000000"/>
          <w:sz w:val="28"/>
        </w:rPr>
        <w:t>
      4) сенімхаттар береді;</w:t>
      </w:r>
    </w:p>
    <w:bookmarkEnd w:id="56"/>
    <w:bookmarkStart w:name="z63" w:id="57"/>
    <w:p>
      <w:pPr>
        <w:spacing w:after="0"/>
        <w:ind w:left="0"/>
        <w:jc w:val="both"/>
      </w:pPr>
      <w:r>
        <w:rPr>
          <w:rFonts w:ascii="Times New Roman"/>
          <w:b w:val="false"/>
          <w:i w:val="false"/>
          <w:color w:val="000000"/>
          <w:sz w:val="28"/>
        </w:rPr>
        <w:t>
      5) Отбасын қолдау орталығының іссапарларға, тағылымдамаға, қызметкерлерді қазақстандық және шетелдік оқу орталықтарында оқытуға және қызметкерлердің біліктілігін жоғарылатудың озге де түрлеріне байланысты тәртібі мен жоспарларын бекітеді</w:t>
      </w:r>
    </w:p>
    <w:bookmarkEnd w:id="57"/>
    <w:bookmarkStart w:name="z64" w:id="58"/>
    <w:p>
      <w:pPr>
        <w:spacing w:after="0"/>
        <w:ind w:left="0"/>
        <w:jc w:val="both"/>
      </w:pPr>
      <w:r>
        <w:rPr>
          <w:rFonts w:ascii="Times New Roman"/>
          <w:b w:val="false"/>
          <w:i w:val="false"/>
          <w:color w:val="000000"/>
          <w:sz w:val="28"/>
        </w:rPr>
        <w:t>
      6) банк шоттарын ашады;</w:t>
      </w:r>
    </w:p>
    <w:bookmarkEnd w:id="58"/>
    <w:bookmarkStart w:name="z65" w:id="59"/>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59"/>
    <w:bookmarkStart w:name="z66" w:id="60"/>
    <w:p>
      <w:pPr>
        <w:spacing w:after="0"/>
        <w:ind w:left="0"/>
        <w:jc w:val="both"/>
      </w:pPr>
      <w:r>
        <w:rPr>
          <w:rFonts w:ascii="Times New Roman"/>
          <w:b w:val="false"/>
          <w:i w:val="false"/>
          <w:color w:val="000000"/>
          <w:sz w:val="28"/>
        </w:rPr>
        <w:t>
      8) Отбасын қолдау орталығының қызметкерлерін жұмысқа қабылдайды және жұмыстан босатады;</w:t>
      </w:r>
    </w:p>
    <w:bookmarkEnd w:id="60"/>
    <w:bookmarkStart w:name="z67" w:id="61"/>
    <w:p>
      <w:pPr>
        <w:spacing w:after="0"/>
        <w:ind w:left="0"/>
        <w:jc w:val="both"/>
      </w:pPr>
      <w:r>
        <w:rPr>
          <w:rFonts w:ascii="Times New Roman"/>
          <w:b w:val="false"/>
          <w:i w:val="false"/>
          <w:color w:val="000000"/>
          <w:sz w:val="28"/>
        </w:rPr>
        <w:t>
      9) Отбасын қолдау орталығының қызметкерлеріне, Қазақстан Республикасының заңнамасында белгіленген тәртіппен көтермелеу шараларын және тәртіптік жаза қолданады;</w:t>
      </w:r>
    </w:p>
    <w:bookmarkEnd w:id="61"/>
    <w:bookmarkStart w:name="z68" w:id="62"/>
    <w:p>
      <w:pPr>
        <w:spacing w:after="0"/>
        <w:ind w:left="0"/>
        <w:jc w:val="both"/>
      </w:pPr>
      <w:r>
        <w:rPr>
          <w:rFonts w:ascii="Times New Roman"/>
          <w:b w:val="false"/>
          <w:i w:val="false"/>
          <w:color w:val="000000"/>
          <w:sz w:val="28"/>
        </w:rPr>
        <w:t>
      10) Отбасын қолдау орталығының қызметкерлерінің міндеттері мен өкілеттіктер аясын айқындайды;</w:t>
      </w:r>
    </w:p>
    <w:bookmarkEnd w:id="62"/>
    <w:bookmarkStart w:name="z69" w:id="63"/>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дербес жауапты болады;</w:t>
      </w:r>
    </w:p>
    <w:bookmarkEnd w:id="63"/>
    <w:bookmarkStart w:name="z70" w:id="64"/>
    <w:p>
      <w:pPr>
        <w:spacing w:after="0"/>
        <w:ind w:left="0"/>
        <w:jc w:val="both"/>
      </w:pPr>
      <w:r>
        <w:rPr>
          <w:rFonts w:ascii="Times New Roman"/>
          <w:b w:val="false"/>
          <w:i w:val="false"/>
          <w:color w:val="000000"/>
          <w:sz w:val="28"/>
        </w:rPr>
        <w:t>
      12) шешім қабылдайды, Отбасын қолдау орталығы мүлкінің сақталуын және тиімді пайдаланылуын қамтамасыз етеді;</w:t>
      </w:r>
    </w:p>
    <w:bookmarkEnd w:id="64"/>
    <w:bookmarkStart w:name="z71" w:id="65"/>
    <w:p>
      <w:pPr>
        <w:spacing w:after="0"/>
        <w:ind w:left="0"/>
        <w:jc w:val="both"/>
      </w:pPr>
      <w:r>
        <w:rPr>
          <w:rFonts w:ascii="Times New Roman"/>
          <w:b w:val="false"/>
          <w:i w:val="false"/>
          <w:color w:val="000000"/>
          <w:sz w:val="28"/>
        </w:rPr>
        <w:t>
      13) оған Қазақстан Республикасы заңнамасымен, осы жарғымен жүктелген озге де функцияларды жүзеге асырады</w:t>
      </w:r>
    </w:p>
    <w:bookmarkEnd w:id="65"/>
    <w:bookmarkStart w:name="z72" w:id="66"/>
    <w:p>
      <w:pPr>
        <w:spacing w:after="0"/>
        <w:ind w:left="0"/>
        <w:jc w:val="left"/>
      </w:pPr>
      <w:r>
        <w:rPr>
          <w:rFonts w:ascii="Times New Roman"/>
          <w:b/>
          <w:i w:val="false"/>
          <w:color w:val="000000"/>
        </w:rPr>
        <w:t xml:space="preserve"> 5. Орталық мүлкінің құрылу тәртібі</w:t>
      </w:r>
    </w:p>
    <w:bookmarkEnd w:id="66"/>
    <w:bookmarkStart w:name="z73" w:id="67"/>
    <w:p>
      <w:pPr>
        <w:spacing w:after="0"/>
        <w:ind w:left="0"/>
        <w:jc w:val="both"/>
      </w:pPr>
      <w:r>
        <w:rPr>
          <w:rFonts w:ascii="Times New Roman"/>
          <w:b w:val="false"/>
          <w:i w:val="false"/>
          <w:color w:val="000000"/>
          <w:sz w:val="28"/>
        </w:rPr>
        <w:t>
      19. Отбасын қолдау орталығының мүлкін оның теңгерімінде айқындалатын заңды тұлғаның активтері құрайды. Отбасын қолдау орталығының мүлкі мыналардың:</w:t>
      </w:r>
    </w:p>
    <w:bookmarkEnd w:id="67"/>
    <w:bookmarkStart w:name="z74" w:id="68"/>
    <w:p>
      <w:pPr>
        <w:spacing w:after="0"/>
        <w:ind w:left="0"/>
        <w:jc w:val="both"/>
      </w:pPr>
      <w:r>
        <w:rPr>
          <w:rFonts w:ascii="Times New Roman"/>
          <w:b w:val="false"/>
          <w:i w:val="false"/>
          <w:color w:val="000000"/>
          <w:sz w:val="28"/>
        </w:rPr>
        <w:t>
      1) оған меншік иесі берген мүлік;</w:t>
      </w:r>
    </w:p>
    <w:bookmarkEnd w:id="68"/>
    <w:bookmarkStart w:name="z75" w:id="69"/>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bookmarkEnd w:id="69"/>
    <w:bookmarkStart w:name="z76" w:id="70"/>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себінен құрылады.</w:t>
      </w:r>
    </w:p>
    <w:bookmarkEnd w:id="70"/>
    <w:bookmarkStart w:name="z77" w:id="71"/>
    <w:p>
      <w:pPr>
        <w:spacing w:after="0"/>
        <w:ind w:left="0"/>
        <w:jc w:val="both"/>
      </w:pPr>
      <w:r>
        <w:rPr>
          <w:rFonts w:ascii="Times New Roman"/>
          <w:b w:val="false"/>
          <w:i w:val="false"/>
          <w:color w:val="000000"/>
          <w:sz w:val="28"/>
        </w:rPr>
        <w:t>
      20. Отбасын қолдау орталығы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bookmarkEnd w:id="71"/>
    <w:bookmarkStart w:name="z78" w:id="72"/>
    <w:p>
      <w:pPr>
        <w:spacing w:after="0"/>
        <w:ind w:left="0"/>
        <w:jc w:val="both"/>
      </w:pPr>
      <w:r>
        <w:rPr>
          <w:rFonts w:ascii="Times New Roman"/>
          <w:b w:val="false"/>
          <w:i w:val="false"/>
          <w:color w:val="000000"/>
          <w:sz w:val="28"/>
        </w:rPr>
        <w:t xml:space="preserve">
      21. Егер Қазақстан Республикасының заңдарымен Отбасын қолдау орталығына кіріс әкелетін қызметті жүзеге асыру құқығы берілсе, онда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72"/>
    <w:bookmarkStart w:name="z79" w:id="73"/>
    <w:p>
      <w:pPr>
        <w:spacing w:after="0"/>
        <w:ind w:left="0"/>
        <w:jc w:val="both"/>
      </w:pPr>
      <w:r>
        <w:rPr>
          <w:rFonts w:ascii="Times New Roman"/>
          <w:b w:val="false"/>
          <w:i w:val="false"/>
          <w:color w:val="000000"/>
          <w:sz w:val="28"/>
        </w:rPr>
        <w:t>
      22. Егер Қазақстан Республикасының заңдарында қосымша қаржыландыру көзі белгіленбесе, Отбасын қолдау орталығының қызметі жергілікті бюджеттен қаржыландырады.</w:t>
      </w:r>
    </w:p>
    <w:bookmarkEnd w:id="73"/>
    <w:bookmarkStart w:name="z80" w:id="74"/>
    <w:p>
      <w:pPr>
        <w:spacing w:after="0"/>
        <w:ind w:left="0"/>
        <w:jc w:val="both"/>
      </w:pPr>
      <w:r>
        <w:rPr>
          <w:rFonts w:ascii="Times New Roman"/>
          <w:b w:val="false"/>
          <w:i w:val="false"/>
          <w:color w:val="000000"/>
          <w:sz w:val="28"/>
        </w:rPr>
        <w:t>
      23. Отбасын қолдау орталығын бухгалтерлік есеп жүргізеді және Қазақстан Республикасының заңнамасына сәйкес есептілік ұсынады.</w:t>
      </w:r>
    </w:p>
    <w:bookmarkEnd w:id="74"/>
    <w:bookmarkStart w:name="z81" w:id="75"/>
    <w:p>
      <w:pPr>
        <w:spacing w:after="0"/>
        <w:ind w:left="0"/>
        <w:jc w:val="both"/>
      </w:pPr>
      <w:r>
        <w:rPr>
          <w:rFonts w:ascii="Times New Roman"/>
          <w:b w:val="false"/>
          <w:i w:val="false"/>
          <w:color w:val="000000"/>
          <w:sz w:val="28"/>
        </w:rPr>
        <w:t>
      24. Отбасын қолдау орталығының қаржылық-шаруашылық қызметін тексеру және ревизияны Қазақстан Республикасы заңнамасында белгіленген тәртіппен тиісті саланың уәкілетті органы жүзеге асырады.</w:t>
      </w:r>
    </w:p>
    <w:bookmarkEnd w:id="75"/>
    <w:bookmarkStart w:name="z82" w:id="76"/>
    <w:p>
      <w:pPr>
        <w:spacing w:after="0"/>
        <w:ind w:left="0"/>
        <w:jc w:val="left"/>
      </w:pPr>
      <w:r>
        <w:rPr>
          <w:rFonts w:ascii="Times New Roman"/>
          <w:b/>
          <w:i w:val="false"/>
          <w:color w:val="000000"/>
        </w:rPr>
        <w:t xml:space="preserve"> 6. Отбасын қолдау орталығындағы жұмыс тәртібі</w:t>
      </w:r>
    </w:p>
    <w:bookmarkEnd w:id="76"/>
    <w:bookmarkStart w:name="z83" w:id="77"/>
    <w:p>
      <w:pPr>
        <w:spacing w:after="0"/>
        <w:ind w:left="0"/>
        <w:jc w:val="both"/>
      </w:pPr>
      <w:r>
        <w:rPr>
          <w:rFonts w:ascii="Times New Roman"/>
          <w:b w:val="false"/>
          <w:i w:val="false"/>
          <w:color w:val="000000"/>
          <w:sz w:val="28"/>
        </w:rPr>
        <w:t>
      25. Отбасын қолдау орталығының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77"/>
    <w:bookmarkStart w:name="z84" w:id="78"/>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78"/>
    <w:bookmarkStart w:name="z85" w:id="79"/>
    <w:p>
      <w:pPr>
        <w:spacing w:after="0"/>
        <w:ind w:left="0"/>
        <w:jc w:val="both"/>
      </w:pPr>
      <w:r>
        <w:rPr>
          <w:rFonts w:ascii="Times New Roman"/>
          <w:b w:val="false"/>
          <w:i w:val="false"/>
          <w:color w:val="000000"/>
          <w:sz w:val="28"/>
        </w:rPr>
        <w:t xml:space="preserve">
      26. Отбасын қолдау орталығының құрылтай құжаттарына өзгерістер мен толықтырулар енгізу жергілікті атқарушы органдардың шешімдері бойынша жүргізіледі және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әділет органдарында мемлекеттік тіркеу рәсімімен өтеді.</w:t>
      </w:r>
    </w:p>
    <w:bookmarkEnd w:id="79"/>
    <w:bookmarkStart w:name="z86" w:id="80"/>
    <w:p>
      <w:pPr>
        <w:spacing w:after="0"/>
        <w:ind w:left="0"/>
        <w:jc w:val="left"/>
      </w:pPr>
      <w:r>
        <w:rPr>
          <w:rFonts w:ascii="Times New Roman"/>
          <w:b/>
          <w:i w:val="false"/>
          <w:color w:val="000000"/>
        </w:rPr>
        <w:t xml:space="preserve"> 8. Орталықты қайта ұйымдастыру және тарату шарттары</w:t>
      </w:r>
    </w:p>
    <w:bookmarkEnd w:id="80"/>
    <w:bookmarkStart w:name="z87" w:id="81"/>
    <w:p>
      <w:pPr>
        <w:spacing w:after="0"/>
        <w:ind w:left="0"/>
        <w:jc w:val="both"/>
      </w:pPr>
      <w:r>
        <w:rPr>
          <w:rFonts w:ascii="Times New Roman"/>
          <w:b w:val="false"/>
          <w:i w:val="false"/>
          <w:color w:val="000000"/>
          <w:sz w:val="28"/>
        </w:rPr>
        <w:t>
      27. Отбасын қолдау орталығын қайта ұйымдастыру және тарату жергілікті атқарушы органдардың шешімдері бойынша жүргізіледі.</w:t>
      </w:r>
    </w:p>
    <w:bookmarkEnd w:id="81"/>
    <w:bookmarkStart w:name="z88" w:id="82"/>
    <w:p>
      <w:pPr>
        <w:spacing w:after="0"/>
        <w:ind w:left="0"/>
        <w:jc w:val="both"/>
      </w:pPr>
      <w:r>
        <w:rPr>
          <w:rFonts w:ascii="Times New Roman"/>
          <w:b w:val="false"/>
          <w:i w:val="false"/>
          <w:color w:val="000000"/>
          <w:sz w:val="28"/>
        </w:rPr>
        <w:t>
      28. Отбасын қолдау орталығы заңнамалық актілерде көзделген басқа да негіздер бойынша таратылады.</w:t>
      </w:r>
    </w:p>
    <w:bookmarkEnd w:id="82"/>
    <w:bookmarkStart w:name="z89" w:id="83"/>
    <w:p>
      <w:pPr>
        <w:spacing w:after="0"/>
        <w:ind w:left="0"/>
        <w:jc w:val="both"/>
      </w:pPr>
      <w:r>
        <w:rPr>
          <w:rFonts w:ascii="Times New Roman"/>
          <w:b w:val="false"/>
          <w:i w:val="false"/>
          <w:color w:val="000000"/>
          <w:sz w:val="28"/>
        </w:rPr>
        <w:t>
      29. Кредит берушілердің талаптарын қанағаттандырғаннан кейін қалған таратылған мемлекеттік заңды тұлғаның мүлкін "Саран қаласының жұмыспен қамту және әлеуметтік бағдарламалар бөлімі" мемлекеттік мекемесі қайта бөледі.</w:t>
      </w:r>
    </w:p>
    <w:bookmarkEnd w:id="83"/>
    <w:bookmarkStart w:name="z90" w:id="84"/>
    <w:p>
      <w:pPr>
        <w:spacing w:after="0"/>
        <w:ind w:left="0"/>
        <w:jc w:val="both"/>
      </w:pPr>
      <w:r>
        <w:rPr>
          <w:rFonts w:ascii="Times New Roman"/>
          <w:b w:val="false"/>
          <w:i w:val="false"/>
          <w:color w:val="000000"/>
          <w:sz w:val="28"/>
        </w:rPr>
        <w:t>
      30. Таратылған Отбасын қолдау орталығының мүлкін өткізу нәтижесінде алынған қаражатты қоса алғанда, осы мекеменің кредиторлардың талаптары қанағаттандырылғаннан кейін қалған ақшасы тиісті бюджет кірісінің есебіне жатқызылады.</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