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a712" w14:textId="9dea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қаласының жер учаскелеріне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2025 жылғы 21 қазандағы № 85/08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энергетика және тұрғын үй-коммуналдық шаруашылық басқармасы" мемлекеттік мекемесіне Саран қаласының аумағында орналасқан жалпы алаңы 92,2000 га жер учаскелеріне мыналарды төсеу үшін: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қысымды тарату газ құбыры: ұзындығы 25,0 км, құрылыс жолағының ені 4 м, алаңы 10,0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қысымды тарату газ құбыры: ұзындығы 205,0 км, құрылыс жолағының ені 4 м, алаңы 82,0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шкафты бөлу пункті - 97 бірлік, алаңы 0,200 га жер учаскесіне 5 (бес) жыл мерзімге жария сервитут белгіленсін;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"Саран қаласының жер қатынастары бөлімі" мемлекеттік мекемесі осы қаулыдан туындайтын тиісті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Саран қаласы әкімінің орынбасары Д.Б. Арнешовке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