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7160" w14:textId="ede7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Ақтас кентінің жер учаскелеріне жария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қаласының әкімдігінің 2025 жылғы 21 қазандағы № 85/07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18-бабының </w:t>
      </w:r>
      <w:r>
        <w:rPr>
          <w:rFonts w:ascii="Times New Roman"/>
          <w:b w:val="false"/>
          <w:i w:val="false"/>
          <w:color w:val="000000"/>
          <w:sz w:val="28"/>
        </w:rPr>
        <w:t>5-1-тармақшасына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Саран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"Қарағанды облысының энергетика және тұрғын үй-коммуналдық шаруашылық басқармасы" мемлекеттік мекемесіне Саран қаласының аумағында орналасқан жалпы алаңы 6,88 га жер учаскелеріне мыналарды төсеу үшін: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орташа қысымды тарату газ құбыры: ұзындығы 6,0 км, құрылыс жолағының ені 4 м, алаңы 2,4 га;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қысымды тарату газ құбыры: ұзындығы 28,118 км, құрылыс жолағының ені 4 м, алаңы 11,2 га;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шкафты бөлу пункті - 39 бірлік, алаңы 0,008 га жер учаскесіне 5 (бес) жыл мерзімге жария сервитут белгіленсін;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"Саран қаласының жер қатынастары бөлімі" мемлекеттік мекемесі осы қаулыдан туындайтын тиісті шараларды қабылдасын.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Саран қаласы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рның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Бұлқайыр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