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546a4" w14:textId="11546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Ақтас кентінің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2025 жылғы 18 желтоқсандағы № 258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Осы шешім 01.01.2026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Саран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"2026-2028 жылдарға арналған Ақтас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1 қосымшаға сәйкес, келесі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634 558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салықтың түсімдері – 122 104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1 210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2 398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508 846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648 624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кредиттер– 0 теңге;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(профециті) – -14 066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14 066 мың теңге: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түсімі – 0 теңге;</w:t>
      </w:r>
    </w:p>
    <w:bookmarkEnd w:id="16"/>
    <w:bookmarkStart w:name="z4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14 066 мың теңге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Қарағанды облысы Саран қалалық мәслихатының 26.05.2026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Саран қаласының бюджетінен кент бюджетіне берілетін субвенциялар көлемі: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– 391 446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жылға – 391 006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2028 жылға – 416 579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еңгізіледі.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Баймағанбетов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Ақтас кентінің бюджеті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Саран қалалық мәслихатының 26.05.2026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508 846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-14 066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Ақтас кентінің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Ақтас кентінің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