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c2b5" w14:textId="3c6c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қалалық бюджет туралы" Саран қалалық мәслихатының 2024 жылғы 20 желтоқсандағы № 171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2025 жылғы 25 қарашадағы № 253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қалалық бюджет туралы" Саран қалалық мәслихатының 2024 жылғы 20 желтоқсандағы № 171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жылға,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17 549 606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12 320 763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107 980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226 924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4 893 939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18 207 879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- 40 690 мың теңге;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кредиттер– 0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40 690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- 617 583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617 583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475 844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33 647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175 386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993"/>
        <w:gridCol w:w="32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17 549 606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12 320 763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9 303 463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6 442 502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2 860 961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1 788 856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1 788 856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958 378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552 535 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242 726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163 117 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171 844 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98 222 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98 222 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107 980 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226 924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55 142 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4 893 939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4 893 939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4 893 939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465"/>
        <w:gridCol w:w="981"/>
        <w:gridCol w:w="981"/>
        <w:gridCol w:w="6619"/>
        <w:gridCol w:w="25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18 207 879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2 380 884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512 196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1 277 844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1 274 603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993 171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477 147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130 648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332 999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1 109 409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952 719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952 719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182 449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224 681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541 391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8 245 947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1 819 352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201 162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1 581 301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1 056 245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4 609 833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3 054 776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2 424 632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1 555 057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1 462 778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1 816 762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1 816 762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521 448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1 211 499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2 342 186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1 481 592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117 337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1 364 255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1 364 255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187 248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183 167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416 283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3 408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131 174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206 367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206 367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2 145 641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98 430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508 109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437 102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437 102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437 102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187 736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1 248 850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1 248 850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1 248 850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689 964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359 857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-40 690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2"/>
        <w:gridCol w:w="6628"/>
      </w:tblGrid>
      <w:tr>
        <w:trPr>
          <w:trHeight w:val="30" w:hRule="atLeast"/>
        </w:trPr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- 617 583</w:t>
            </w:r>
          </w:p>
        </w:tc>
      </w:tr>
      <w:tr>
        <w:trPr>
          <w:trHeight w:val="30" w:hRule="atLeast"/>
        </w:trPr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3130"/>
        <w:gridCol w:w="2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4-қосымша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жоғары тұрған бюджеттерден Саран қаласына бөлінген нысаналы трансферттер және бюджет кредиттері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2"/>
        <w:gridCol w:w="708"/>
      </w:tblGrid>
      <w:tr>
        <w:trPr>
          <w:trHeight w:val="30" w:hRule="atLeast"/>
        </w:trPr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(мың теңге)</w:t>
            </w:r>
          </w:p>
        </w:tc>
      </w:tr>
      <w:tr>
        <w:trPr>
          <w:trHeight w:val="30" w:hRule="atLeast"/>
        </w:trPr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2 784 385</w:t>
            </w:r>
          </w:p>
        </w:tc>
      </w:tr>
      <w:tr>
        <w:trPr>
          <w:trHeight w:val="30" w:hRule="atLeast"/>
        </w:trPr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1 228 105</w:t>
            </w:r>
          </w:p>
        </w:tc>
      </w:tr>
      <w:tr>
        <w:trPr>
          <w:trHeight w:val="30" w:hRule="atLeast"/>
        </w:trPr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есебінен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207 686</w:t>
            </w:r>
          </w:p>
        </w:tc>
      </w:tr>
      <w:tr>
        <w:trPr>
          <w:trHeight w:val="30" w:hRule="atLeast"/>
        </w:trPr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 берілетін: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67 443</w:t>
            </w:r>
          </w:p>
        </w:tc>
      </w:tr>
      <w:tr>
        <w:trPr>
          <w:trHeight w:val="30" w:hRule="atLeast"/>
        </w:trPr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(жөргектер) қамтамасыз ету нормаларын ұлғайту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65 251</w:t>
            </w:r>
          </w:p>
        </w:tc>
      </w:tr>
      <w:tr>
        <w:trPr>
          <w:trHeight w:val="30" w:hRule="atLeast"/>
        </w:trPr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ментальді бұзушылықтары бар балаларды санаторлық-курорттық емдеу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жағдайы төмен топтарына коммуналдық тұрғын үй қорынан тұрғын үй сатып алу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138 730</w:t>
            </w:r>
          </w:p>
        </w:tc>
      </w:tr>
      <w:tr>
        <w:trPr>
          <w:trHeight w:val="30" w:hRule="atLeast"/>
        </w:trPr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бюджеттен, оның ішінде: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1 020 419</w:t>
            </w:r>
          </w:p>
        </w:tc>
      </w:tr>
      <w:tr>
        <w:trPr>
          <w:trHeight w:val="30" w:hRule="atLeast"/>
        </w:trPr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мен оларға теңестірілген адамдарды санаторлық-курорттық емдеумен қамтамасыз ету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 көшелерін күрделі, орташа және ағымдағы жөндеуден өткізуге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506 565</w:t>
            </w:r>
          </w:p>
        </w:tc>
      </w:tr>
      <w:tr>
        <w:trPr>
          <w:trHeight w:val="30" w:hRule="atLeast"/>
        </w:trPr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367 302</w:t>
            </w:r>
          </w:p>
        </w:tc>
      </w:tr>
      <w:tr>
        <w:trPr>
          <w:trHeight w:val="30" w:hRule="atLeast"/>
        </w:trPr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146 133</w:t>
            </w:r>
          </w:p>
        </w:tc>
      </w:tr>
      <w:tr>
        <w:trPr>
          <w:trHeight w:val="30" w:hRule="atLeast"/>
        </w:trPr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1 556 280</w:t>
            </w:r>
          </w:p>
        </w:tc>
      </w:tr>
      <w:tr>
        <w:trPr>
          <w:trHeight w:val="30" w:hRule="atLeast"/>
        </w:trPr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1 224 765</w:t>
            </w:r>
          </w:p>
        </w:tc>
      </w:tr>
      <w:tr>
        <w:trPr>
          <w:trHeight w:val="30" w:hRule="atLeast"/>
        </w:trPr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каласының су құбыры желілерін реконструкциялау, 3-кезең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895 158</w:t>
            </w:r>
          </w:p>
        </w:tc>
      </w:tr>
      <w:tr>
        <w:trPr>
          <w:trHeight w:val="30" w:hRule="atLeast"/>
        </w:trPr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 Ақтас кентінде көтергіш сорғы станциясын салу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329 607</w:t>
            </w:r>
          </w:p>
        </w:tc>
      </w:tr>
      <w:tr>
        <w:trPr>
          <w:trHeight w:val="30" w:hRule="atLeast"/>
        </w:trPr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331 515</w:t>
            </w:r>
          </w:p>
        </w:tc>
      </w:tr>
      <w:tr>
        <w:trPr>
          <w:trHeight w:val="30" w:hRule="atLeast"/>
        </w:trPr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қаласының кәріз желілірін реконструкциялау, 2 - кезең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2 сәуірдегі 2025-0381 ТШ 10-тармағына сәйкес электр желілерін күшейту және төмендегі тізімге сәйкес объектілердің 0,4 кВ электр қондырғыларын сыртқы электрмен қамтамасыз етуді орындау: "Қарағанды облысы, Саран қаласы, Химик ш/а, № 105 көппәтерлі тұрғын үй"; "Қарағанды облысы, Саран қаласы, Химик ш/а, № 106 көппәтерлі тұрғын үй"; "Қарағанды облысы, Саран қаласы, Химик ш/а, № 114 көппәтерлі тұрғын үй"; "Қарағанды облысы, Саран қаласы, Химик ш/а, № 115 көппәтерлі тұрғын үй"; "Қарағанды облысы, Саран қаласы, Химик ш/а, № 116 көппәтерлі тұрғын үй"; "Қарағанды облысы, Саран қаласы, Химик ш/а, № 116а көппәтерлі тұрғын үй"; "Қарағанды облысы, Саран қаласы, Химик ш/а, № 118 көппәтерлі тұрғын үй"; "Қарағанды облысы, Саран қаласы, Химик ш/а, № 119 көппәтерлі тұрғын үй"; "Қарағанды облысы, Саран қаласы, Химик ш/а, № 120 көппәтерлі тұрғын үй"; "Қарағанды облысы, Саран қаласы, Химик ш/а, № 120А көппәтерлі тұрғын үй"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131 515</w:t>
            </w:r>
          </w:p>
        </w:tc>
      </w:tr>
      <w:tr>
        <w:trPr>
          <w:trHeight w:val="30" w:hRule="atLeast"/>
        </w:trPr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ішкі қарыз қаражатынан алынған кредиттері есебінен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475 844</w:t>
            </w:r>
          </w:p>
        </w:tc>
      </w:tr>
      <w:tr>
        <w:trPr>
          <w:trHeight w:val="30" w:hRule="atLeast"/>
        </w:trPr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алуға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