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dccd" w14:textId="c25d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Саяқ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Саяк кентінің әкімінің 2025 жылғы 20 тамыздағы № 04-ш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Заңының 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әкімдігінің жанындағы облыстық ономастика комиссиясының 2023 жылғы 19 шілдедегі қорытындысына сәйкес тиісті аумақ халқының пікірін есекере отытып Саяқ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Саяқ кентінің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Геологическая көшесін – "Берекелі"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Западная көшесін – "Күнгей"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Саяқ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Кудайберлин Н.Б.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