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ae7eb" w14:textId="dfae7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Гүлшат және Саяқ кенттерінің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2025 жылғы 23 желтоқсандағы № 26/210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Балқаш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шешімге қоса тіркелген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2026-2028 жылдарға арналған Гүлшат кентінің бюджеті бекітілсін, оның ішінде 2026 жылға келесі көлемдерде: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110 350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1 310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109 040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110 400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Балқаш қалалық мәслихатының 13.03.2026 </w:t>
      </w:r>
      <w:r>
        <w:rPr>
          <w:rFonts w:ascii="Times New Roman"/>
          <w:b w:val="false"/>
          <w:i w:val="false"/>
          <w:color w:val="000000"/>
          <w:sz w:val="28"/>
        </w:rPr>
        <w:t>№ 27/227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Гүлшат кенті бюджетінің құрамында 105 090 мың теңге сомасында субвенциялар көзделгені ескерілсін.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шешімге қоса тіркелген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2026-2028 жылдарға арналған Саяқ кентінің бюджеті бекітілсін, оның ішінде 2026 жылға келесі көлемдерде: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119 751 мың теңге, оның ішінде: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109 467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6 594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3 690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126 937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- 7 186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7 186 мың теңге: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7 186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Қарағанды облысы Балқаш қалалық мәслихатының 13.03.2026 </w:t>
      </w:r>
      <w:r>
        <w:rPr>
          <w:rFonts w:ascii="Times New Roman"/>
          <w:b w:val="false"/>
          <w:i w:val="false"/>
          <w:color w:val="000000"/>
          <w:sz w:val="28"/>
        </w:rPr>
        <w:t>№ 27/227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Саяқ кенті бюджетінің құрамында 105 090 мың теңге сомасында субвенциялар көзделгені ескерілсін.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жылдың 1 қаңтарынан бастап қолданысқа енгізіледі.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№26/210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Гүлшат кентінің бюджеті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Балқаш қалалық мәслихатының 13.03.2026 </w:t>
      </w:r>
      <w:r>
        <w:rPr>
          <w:rFonts w:ascii="Times New Roman"/>
          <w:b w:val="false"/>
          <w:i w:val="false"/>
          <w:color w:val="ff0000"/>
          <w:sz w:val="28"/>
        </w:rPr>
        <w:t>№ 27/227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№26/210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Гүлшат кентінің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№26/210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Гүлшат кентінің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№26/210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Саяқ кентінің бюджеті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Балқаш қалалық мәслихатының 13.03.2026 </w:t>
      </w:r>
      <w:r>
        <w:rPr>
          <w:rFonts w:ascii="Times New Roman"/>
          <w:b w:val="false"/>
          <w:i w:val="false"/>
          <w:color w:val="ff0000"/>
          <w:sz w:val="28"/>
        </w:rPr>
        <w:t>№ 27/227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№26/210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5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Саяқ кентінің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№26/210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5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Саяқ кентінің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