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0fc3" w14:textId="96c0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2025 жылғы 23 желтоқсандағы № 26/209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2026-2028 жылдарға арналған қалалық бюджет бекітілсін, оның ішінде 2026 жылға келесі көлемдерде: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20 046 295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16 584 425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281 222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652 501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2 528 147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19 495 110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551 185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- 551 185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551 185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қалалық бюджет түсімдерінің құрамында ағымдағы нысаналы трансферттері, осы шешімге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қалалық бюджет түсімдерінің құрамында ағымдағы нысаналы даму трансферттері, осы шешімге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Қалалық бюджет шығыстарының құрамында Саяқ кентінің бюджетіне қалалық бюджеттен берілетін субвенцияның мөлшері: 2026 жыл – 3 690 мың теңге, 2027 жыл – 4 326 мың теңге, 2028 жыл – 4 542 мың теңге және Гүлшат кентінің бюджетіне қалалық бюджеттен берілетін субвенцияның мөлшері: 2026 жыл – 105 090 мың теңге, 2027 жыл – 66 217 мың теңге және 2028 жыл – 69 528 мың теңге сомасында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Балқаш қаласы әкімдігінің 2026 жылға арналған резерві 316 012 мың теңге сомасында бекітілсін.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Инвестициялық жобаларды (бағдарламаларды) іске асыруға бағытталған бюджеттік бағдарламаларға бөліне отырып, 2026 жылға арналған қалалық бюджеттің дамуының бюджеттік бағдарламаларының тізбесі, осы шешімге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Апатты және ескiрген тұрғын үйлердi бұзу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ағымдағы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ағымдағы нысаналы даму трансферттері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даму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2 және 3-кезектегі қалаішілік су құбыры желілерін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кәріздік коллекторларын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Балқаш қаласынан - Торанғалық кентіне магистралдық су таратқышын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бюджеттің дамудың бюджеттік бағдарламаларының тізбесі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