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aa51" w14:textId="c65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коммуналдық қалдықтардың түзілу мен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2025 жылғы 27 маусымдағы № 22/183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қалалық мәслихатының 2023 жылғы 28 желтоқсандағы № 11/92 "Балқаш қаласы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өзгерістер 2025 жылғы 01 шілдеден бастап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22/183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 Өнеркәсіптік тауар дүкендері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