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b45" w14:textId="1d9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2026 жылға арналған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2025 жылғы 19 желтоқсандағы № 64/02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Премьер-Министрінің орынбасары - Еңбек және халықты әлеуметтік қорғау министрінің 2023жылғы 30 маусымдағы "Арнаулы әлеуметтік қызметтерге тарифтарды қалыптастыру Ережесі мен әдістемесін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1."Балқаш қаласы бойынша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мекемесі осы қаулыдан туындайтын қажетті шараларды қабылдасын.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Балқаш қаласы әкімінің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2026 жылға арналған әлеуметтік қызметтер көрсетуге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