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7abd" w14:textId="55a7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2025 жылғы 7 қарашадағы № 57/17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құқық бұзушылық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қоғамдық жұмыстардың түрлері және қоғамдық жұмыстар орындалуға тиіс ұйымдардың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"Балқаш қаласының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Қосымшада көрсетілген ұйымдар, кәсіпорындар басшыларына "Балқаш қаласының жұмыспен қамту және әлеуметтік бағдарламалар бөлімі" мемлекеттік мекемесіне қоғамдық жұмыстар түріндегі жазаны орындау бойынша жәрдем көрсетуі ұсынылсын.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жетекшілік ететін мәселелер жөніндегі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№ 57/17 "7"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жылу"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Су"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"Балқашэнерго" коммуналдық мемлекеттік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 және 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біліктілікті талап етпейтін басқа да қоғамдық пайдалы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универсал" коммуналдық мемлекеттік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