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a910" w14:textId="fd8a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учаскеге 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2025 жылғы 7 қарашадағы № 57/05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жылғы 26 қыркүйектегі № ЗТ-2025-03368163 "TNS-Plus" жауапкершілігі шектеулі серіктестігінің өтінішін қарастырып, Балқаш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"TNS-Plus" жауапкершілігі шектеулі серіктестігіне талшықты-оптикалық байланыс желісін тарту үшін, Балқаш қаласының аумағында орналасқан, ауданы 2,3010 гектар жер учаскесіне жер пайдаланушылардан жер учаскелерді алып қоймай 2074 жылдың 27 қыркүйекке дейінгі мерзімге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"TNS-Plus" жауапкершілігі шектеулі серіктестігі талшықты-оптикалық байланыс желісін кабельді оржолсыз тарту әдісімен жүргізсін (келісім бойынша).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"Балқаш қаласының жер қатынастары бөлімі" мемлекеттік мекемесі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Балқаш қаласы әкімінің орынбасары Руслан Косемгалиулы Сыздыковқа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