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1213" w14:textId="72b1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"Каскырказган Mineral resources" жауапкершілігі шектеулі серіктестігіне инфрақұрылымды (әуе электр беру желісі) жүргізу мен пайдалану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2025 жылғы 8 шілдедегі № 33/01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"Каскырказган Mineral resources" жауапкершілігі шектеулі серіктестігінің өтінішін қарастырып,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"Каскырказган Mineral resources" жауапкершілігі шектеулі серіктестігіне инфрақұрылымды (әуе электр беру желісі) жүргізу мен пайдалану үшін, Балқаш қаласы, қаланың солтүстігінде орналасқан, ауданы 102 гектар жер учаскесіне жер пайдаланушылардан жер учаскелерді алып қоймай 10 (он) жыл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"Каскырказган Mineral resources"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Сыздыков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