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6ca" w14:textId="191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19 желтоқсандағы № 38/5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бекiтiлсiн: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1 404 694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56 753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- 1 347 835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1 404 694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0 теңге.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Ақтау кентінің бюджетіне қалалық бюджеттен берілетін субвенциялар көлемі 1 347 835 мың теңге сомасында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2023 жылғы 11 шілдедегі № 46/01 "Қарағанды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1404694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1347835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1404694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480720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қала бюджетінен ведомстволық бағынысты ұйымдар қызметкерлерінің лауазымдық айлықақыларына ынталандырушы үстемеақылар сомаларының бөлінуі (мәдениет саласындағы ерекше еңбек жағдайлары үшін қосымша ақы алатын басшылық пен негізгі қызметкерлерді қоспағанда)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"Ақтау" мәдени-бос уақыт өткізу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