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9f609" w14:textId="699f6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қаласының 2026-2028 жылдарға арналған бюджеті туралы</w:t>
      </w:r>
    </w:p>
    <w:p>
      <w:pPr>
        <w:spacing w:after="0"/>
        <w:ind w:left="0"/>
        <w:jc w:val="both"/>
      </w:pPr>
      <w:r>
        <w:rPr>
          <w:rFonts w:ascii="Times New Roman"/>
          <w:b w:val="false"/>
          <w:i w:val="false"/>
          <w:color w:val="000000"/>
          <w:sz w:val="28"/>
        </w:rPr>
        <w:t>Қарағанды облысы Теміртау қалалық мәслихатының 2025 жылғы 19 желтоқсандағы № 38/4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01.01.2026 бастап қолданысқа енгізіледі.</w:t>
      </w:r>
    </w:p>
    <w:bookmarkStart w:name="z4" w:id="0"/>
    <w:p>
      <w:pPr>
        <w:spacing w:after="0"/>
        <w:ind w:left="0"/>
        <w:jc w:val="both"/>
      </w:pPr>
      <w:r>
        <w:rPr>
          <w:rFonts w:ascii="Times New Roman"/>
          <w:b w:val="false"/>
          <w:i w:val="false"/>
          <w:color w:val="000000"/>
          <w:sz w:val="28"/>
        </w:rPr>
        <w:t xml:space="preserve">
      2025 жылғы 15 наурыздағы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2026-2028 жылдарға арналған қала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2026 жылға мынадай көлемдерде бекітілсін:</w:t>
      </w:r>
    </w:p>
    <w:bookmarkEnd w:id="1"/>
    <w:bookmarkStart w:name="z6" w:id="2"/>
    <w:p>
      <w:pPr>
        <w:spacing w:after="0"/>
        <w:ind w:left="0"/>
        <w:jc w:val="both"/>
      </w:pPr>
      <w:r>
        <w:rPr>
          <w:rFonts w:ascii="Times New Roman"/>
          <w:b w:val="false"/>
          <w:i w:val="false"/>
          <w:color w:val="000000"/>
          <w:sz w:val="28"/>
        </w:rPr>
        <w:t>
      1) кірістер – 66 436 551 мың теңге,оның ішінде:</w:t>
      </w:r>
    </w:p>
    <w:bookmarkEnd w:id="2"/>
    <w:bookmarkStart w:name="z7" w:id="3"/>
    <w:p>
      <w:pPr>
        <w:spacing w:after="0"/>
        <w:ind w:left="0"/>
        <w:jc w:val="both"/>
      </w:pPr>
      <w:r>
        <w:rPr>
          <w:rFonts w:ascii="Times New Roman"/>
          <w:b w:val="false"/>
          <w:i w:val="false"/>
          <w:color w:val="000000"/>
          <w:sz w:val="28"/>
        </w:rPr>
        <w:t>
      салықтық түсімдер бойынша – 61 667 231 мың теңге;</w:t>
      </w:r>
    </w:p>
    <w:bookmarkEnd w:id="3"/>
    <w:bookmarkStart w:name="z8" w:id="4"/>
    <w:p>
      <w:pPr>
        <w:spacing w:after="0"/>
        <w:ind w:left="0"/>
        <w:jc w:val="both"/>
      </w:pPr>
      <w:r>
        <w:rPr>
          <w:rFonts w:ascii="Times New Roman"/>
          <w:b w:val="false"/>
          <w:i w:val="false"/>
          <w:color w:val="000000"/>
          <w:sz w:val="28"/>
        </w:rPr>
        <w:t>
      салықтық емес түсімдер бойынша – 286 305 мың теңге;</w:t>
      </w:r>
    </w:p>
    <w:bookmarkEnd w:id="4"/>
    <w:bookmarkStart w:name="z9" w:id="5"/>
    <w:p>
      <w:pPr>
        <w:spacing w:after="0"/>
        <w:ind w:left="0"/>
        <w:jc w:val="both"/>
      </w:pPr>
      <w:r>
        <w:rPr>
          <w:rFonts w:ascii="Times New Roman"/>
          <w:b w:val="false"/>
          <w:i w:val="false"/>
          <w:color w:val="000000"/>
          <w:sz w:val="28"/>
        </w:rPr>
        <w:t>
      негізгі капиталды сатудан түсетін түсімдер бойынша – 461 046 мың теңге;</w:t>
      </w:r>
    </w:p>
    <w:bookmarkEnd w:id="5"/>
    <w:bookmarkStart w:name="z10" w:id="6"/>
    <w:p>
      <w:pPr>
        <w:spacing w:after="0"/>
        <w:ind w:left="0"/>
        <w:jc w:val="both"/>
      </w:pPr>
      <w:r>
        <w:rPr>
          <w:rFonts w:ascii="Times New Roman"/>
          <w:b w:val="false"/>
          <w:i w:val="false"/>
          <w:color w:val="000000"/>
          <w:sz w:val="28"/>
        </w:rPr>
        <w:t>
      трансферттердің түсімдері бойынша – 4 021 969 мың теңге;</w:t>
      </w:r>
    </w:p>
    <w:bookmarkEnd w:id="6"/>
    <w:bookmarkStart w:name="z11" w:id="7"/>
    <w:p>
      <w:pPr>
        <w:spacing w:after="0"/>
        <w:ind w:left="0"/>
        <w:jc w:val="both"/>
      </w:pPr>
      <w:r>
        <w:rPr>
          <w:rFonts w:ascii="Times New Roman"/>
          <w:b w:val="false"/>
          <w:i w:val="false"/>
          <w:color w:val="000000"/>
          <w:sz w:val="28"/>
        </w:rPr>
        <w:t>
      2) шығындар – 76 195 092 мың теңге;</w:t>
      </w:r>
    </w:p>
    <w:bookmarkEnd w:id="7"/>
    <w:bookmarkStart w:name="z12" w:id="8"/>
    <w:p>
      <w:pPr>
        <w:spacing w:after="0"/>
        <w:ind w:left="0"/>
        <w:jc w:val="both"/>
      </w:pPr>
      <w:r>
        <w:rPr>
          <w:rFonts w:ascii="Times New Roman"/>
          <w:b w:val="false"/>
          <w:i w:val="false"/>
          <w:color w:val="000000"/>
          <w:sz w:val="28"/>
        </w:rPr>
        <w:t>
      3) таза бюджеттік кредиттеу – -21 868 мың теңге, оның ішінде:</w:t>
      </w:r>
    </w:p>
    <w:bookmarkEnd w:id="8"/>
    <w:bookmarkStart w:name="z13" w:id="9"/>
    <w:p>
      <w:pPr>
        <w:spacing w:after="0"/>
        <w:ind w:left="0"/>
        <w:jc w:val="both"/>
      </w:pPr>
      <w:r>
        <w:rPr>
          <w:rFonts w:ascii="Times New Roman"/>
          <w:b w:val="false"/>
          <w:i w:val="false"/>
          <w:color w:val="000000"/>
          <w:sz w:val="28"/>
        </w:rPr>
        <w:t>
      бюджеттік кредиттер – 0 теңге;</w:t>
      </w:r>
    </w:p>
    <w:bookmarkEnd w:id="9"/>
    <w:bookmarkStart w:name="z14" w:id="10"/>
    <w:p>
      <w:pPr>
        <w:spacing w:after="0"/>
        <w:ind w:left="0"/>
        <w:jc w:val="both"/>
      </w:pPr>
      <w:r>
        <w:rPr>
          <w:rFonts w:ascii="Times New Roman"/>
          <w:b w:val="false"/>
          <w:i w:val="false"/>
          <w:color w:val="000000"/>
          <w:sz w:val="28"/>
        </w:rPr>
        <w:t>
      бюджеттік кредиттерді өтеу – 21 868 мың теңге;</w:t>
      </w:r>
    </w:p>
    <w:bookmarkEnd w:id="10"/>
    <w:bookmarkStart w:name="z15" w:id="11"/>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1"/>
    <w:bookmarkStart w:name="z16" w:id="12"/>
    <w:p>
      <w:pPr>
        <w:spacing w:after="0"/>
        <w:ind w:left="0"/>
        <w:jc w:val="both"/>
      </w:pPr>
      <w:r>
        <w:rPr>
          <w:rFonts w:ascii="Times New Roman"/>
          <w:b w:val="false"/>
          <w:i w:val="false"/>
          <w:color w:val="000000"/>
          <w:sz w:val="28"/>
        </w:rPr>
        <w:t>
      қаржы активтерін сатып алу – 0 теңге;</w:t>
      </w:r>
    </w:p>
    <w:bookmarkEnd w:id="12"/>
    <w:bookmarkStart w:name="z17"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- 9 736 673 мың теңге;</w:t>
      </w:r>
    </w:p>
    <w:bookmarkEnd w:id="14"/>
    <w:bookmarkStart w:name="z19" w:id="15"/>
    <w:p>
      <w:pPr>
        <w:spacing w:after="0"/>
        <w:ind w:left="0"/>
        <w:jc w:val="both"/>
      </w:pPr>
      <w:r>
        <w:rPr>
          <w:rFonts w:ascii="Times New Roman"/>
          <w:b w:val="false"/>
          <w:i w:val="false"/>
          <w:color w:val="000000"/>
          <w:sz w:val="28"/>
        </w:rPr>
        <w:t>
      6) бюджет тапшылығын (профицитті пайдалану) қаржыландыру – 9 736 673 мың теңге;</w:t>
      </w:r>
    </w:p>
    <w:bookmarkEnd w:id="15"/>
    <w:bookmarkStart w:name="z20" w:id="16"/>
    <w:p>
      <w:pPr>
        <w:spacing w:after="0"/>
        <w:ind w:left="0"/>
        <w:jc w:val="both"/>
      </w:pPr>
      <w:r>
        <w:rPr>
          <w:rFonts w:ascii="Times New Roman"/>
          <w:b w:val="false"/>
          <w:i w:val="false"/>
          <w:color w:val="000000"/>
          <w:sz w:val="28"/>
        </w:rPr>
        <w:t>
      қарыздар түсімдері – 9 736 673 мың теңге;</w:t>
      </w:r>
    </w:p>
    <w:bookmarkEnd w:id="16"/>
    <w:bookmarkStart w:name="z21" w:id="17"/>
    <w:p>
      <w:pPr>
        <w:spacing w:after="0"/>
        <w:ind w:left="0"/>
        <w:jc w:val="both"/>
      </w:pPr>
      <w:r>
        <w:rPr>
          <w:rFonts w:ascii="Times New Roman"/>
          <w:b w:val="false"/>
          <w:i w:val="false"/>
          <w:color w:val="000000"/>
          <w:sz w:val="28"/>
        </w:rPr>
        <w:t>
      қарыздарды өтеу – 0 теңге;</w:t>
      </w:r>
    </w:p>
    <w:bookmarkEnd w:id="17"/>
    <w:bookmarkStart w:name="z22" w:id="18"/>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8"/>
    <w:bookmarkStart w:name="z23" w:id="19"/>
    <w:p>
      <w:pPr>
        <w:spacing w:after="0"/>
        <w:ind w:left="0"/>
        <w:jc w:val="both"/>
      </w:pPr>
      <w:r>
        <w:rPr>
          <w:rFonts w:ascii="Times New Roman"/>
          <w:b w:val="false"/>
          <w:i w:val="false"/>
          <w:color w:val="000000"/>
          <w:sz w:val="28"/>
        </w:rPr>
        <w:t>
      2. 2026 жылға арналған облыстық бюджетке бюджеттік алып қою көлемі 31 381 578 мың теңге сомасында белгіленгені ескерілсін.</w:t>
      </w:r>
    </w:p>
    <w:bookmarkEnd w:id="19"/>
    <w:bookmarkStart w:name="z24" w:id="20"/>
    <w:p>
      <w:pPr>
        <w:spacing w:after="0"/>
        <w:ind w:left="0"/>
        <w:jc w:val="both"/>
      </w:pPr>
      <w:r>
        <w:rPr>
          <w:rFonts w:ascii="Times New Roman"/>
          <w:b w:val="false"/>
          <w:i w:val="false"/>
          <w:color w:val="000000"/>
          <w:sz w:val="28"/>
        </w:rPr>
        <w:t xml:space="preserve">
      3. 2026 жылға арналған қалалық бюджеттің түсімдері құрамында жоғары тұрған бюджеттерден берілген нысаналы трансферттер </w:t>
      </w:r>
      <w:r>
        <w:rPr>
          <w:rFonts w:ascii="Times New Roman"/>
          <w:b w:val="false"/>
          <w:i w:val="false"/>
          <w:color w:val="000000"/>
          <w:sz w:val="28"/>
        </w:rPr>
        <w:t>4-қосымшаға</w:t>
      </w:r>
      <w:r>
        <w:rPr>
          <w:rFonts w:ascii="Times New Roman"/>
          <w:b w:val="false"/>
          <w:i w:val="false"/>
          <w:color w:val="000000"/>
          <w:sz w:val="28"/>
        </w:rPr>
        <w:t xml:space="preserve"> сәйкес ескерілсін.</w:t>
      </w:r>
    </w:p>
    <w:bookmarkEnd w:id="20"/>
    <w:bookmarkStart w:name="z25" w:id="21"/>
    <w:p>
      <w:pPr>
        <w:spacing w:after="0"/>
        <w:ind w:left="0"/>
        <w:jc w:val="both"/>
      </w:pPr>
      <w:r>
        <w:rPr>
          <w:rFonts w:ascii="Times New Roman"/>
          <w:b w:val="false"/>
          <w:i w:val="false"/>
          <w:color w:val="000000"/>
          <w:sz w:val="28"/>
        </w:rPr>
        <w:t>
      4. 2026 жылға арналған қалалық бюджет шығындары құрамында "Жергілікті өкілетті органдардың шешімі бойынша мұқтаж азаматтардың жекелеген топтарына әлеуметтік көмек" бағдарламасы бойынша 965 795 мың теңге көзделсін, оның ішінде:</w:t>
      </w:r>
    </w:p>
    <w:bookmarkEnd w:id="21"/>
    <w:bookmarkStart w:name="z26" w:id="22"/>
    <w:p>
      <w:pPr>
        <w:spacing w:after="0"/>
        <w:ind w:left="0"/>
        <w:jc w:val="both"/>
      </w:pPr>
      <w:r>
        <w:rPr>
          <w:rFonts w:ascii="Times New Roman"/>
          <w:b w:val="false"/>
          <w:i w:val="false"/>
          <w:color w:val="000000"/>
          <w:sz w:val="28"/>
        </w:rPr>
        <w:t>
      1) Ұлы Отан соғысындағы Жеңіс күні қарсаңында біржолғы әлеуметтік көмек көрсетуге – 82 200 мың теңге;</w:t>
      </w:r>
    </w:p>
    <w:bookmarkEnd w:id="22"/>
    <w:bookmarkStart w:name="z27" w:id="23"/>
    <w:p>
      <w:pPr>
        <w:spacing w:after="0"/>
        <w:ind w:left="0"/>
        <w:jc w:val="both"/>
      </w:pPr>
      <w:r>
        <w:rPr>
          <w:rFonts w:ascii="Times New Roman"/>
          <w:b w:val="false"/>
          <w:i w:val="false"/>
          <w:color w:val="000000"/>
          <w:sz w:val="28"/>
        </w:rPr>
        <w:t>
      2) Ауғанстаннан әскерлерді шығару күні қарсаңында біржолғы әлеуметтік көмек көрсетуге – 35 000 мың теңге;</w:t>
      </w:r>
    </w:p>
    <w:bookmarkEnd w:id="23"/>
    <w:bookmarkStart w:name="z28" w:id="24"/>
    <w:p>
      <w:pPr>
        <w:spacing w:after="0"/>
        <w:ind w:left="0"/>
        <w:jc w:val="both"/>
      </w:pPr>
      <w:r>
        <w:rPr>
          <w:rFonts w:ascii="Times New Roman"/>
          <w:b w:val="false"/>
          <w:i w:val="false"/>
          <w:color w:val="000000"/>
          <w:sz w:val="28"/>
        </w:rPr>
        <w:t>
      3) 8 наурызды мерекелеу күні қарсаңында біржолғы әлеуметтік көмек көрсетуге – 420 000 мың теңге;</w:t>
      </w:r>
    </w:p>
    <w:bookmarkEnd w:id="24"/>
    <w:bookmarkStart w:name="z29" w:id="25"/>
    <w:p>
      <w:pPr>
        <w:spacing w:after="0"/>
        <w:ind w:left="0"/>
        <w:jc w:val="both"/>
      </w:pPr>
      <w:r>
        <w:rPr>
          <w:rFonts w:ascii="Times New Roman"/>
          <w:b w:val="false"/>
          <w:i w:val="false"/>
          <w:color w:val="000000"/>
          <w:sz w:val="28"/>
        </w:rPr>
        <w:t>
      4) Қазақстан Республикасы күні қарсаңында біржолғы әлеуметтік көмек көрсетуге – 166 000 мың теңге;</w:t>
      </w:r>
    </w:p>
    <w:bookmarkEnd w:id="25"/>
    <w:bookmarkStart w:name="z30" w:id="26"/>
    <w:p>
      <w:pPr>
        <w:spacing w:after="0"/>
        <w:ind w:left="0"/>
        <w:jc w:val="both"/>
      </w:pPr>
      <w:r>
        <w:rPr>
          <w:rFonts w:ascii="Times New Roman"/>
          <w:b w:val="false"/>
          <w:i w:val="false"/>
          <w:color w:val="000000"/>
          <w:sz w:val="28"/>
        </w:rPr>
        <w:t>
      5) өмірлік қиын жағдай туындаған кезде әлеуметтік көмек көрсетуге – 98 627 мың теңге;</w:t>
      </w:r>
    </w:p>
    <w:bookmarkEnd w:id="26"/>
    <w:bookmarkStart w:name="z31" w:id="27"/>
    <w:p>
      <w:pPr>
        <w:spacing w:after="0"/>
        <w:ind w:left="0"/>
        <w:jc w:val="both"/>
      </w:pPr>
      <w:r>
        <w:rPr>
          <w:rFonts w:ascii="Times New Roman"/>
          <w:b w:val="false"/>
          <w:i w:val="false"/>
          <w:color w:val="000000"/>
          <w:sz w:val="28"/>
        </w:rPr>
        <w:t>
      6) 8 наурызды мерекелеу құрметіне "Алтын алқа", "Күміс алқа" алқаларының иегерлері көп балалы аналарға біржолғы әлеуметтік көмек көрсетуге – 60 000 мың теңге;</w:t>
      </w:r>
    </w:p>
    <w:bookmarkEnd w:id="27"/>
    <w:bookmarkStart w:name="z32" w:id="28"/>
    <w:p>
      <w:pPr>
        <w:spacing w:after="0"/>
        <w:ind w:left="0"/>
        <w:jc w:val="both"/>
      </w:pPr>
      <w:r>
        <w:rPr>
          <w:rFonts w:ascii="Times New Roman"/>
          <w:b w:val="false"/>
          <w:i w:val="false"/>
          <w:color w:val="000000"/>
          <w:sz w:val="28"/>
        </w:rPr>
        <w:t>
      7) коммуналдық қызметтер мен отын сатып алу шығындарын өтеуге әлеуметтік көмек көрсету – 14 013 мың теңге;</w:t>
      </w:r>
    </w:p>
    <w:bookmarkEnd w:id="28"/>
    <w:bookmarkStart w:name="z33" w:id="29"/>
    <w:p>
      <w:pPr>
        <w:spacing w:after="0"/>
        <w:ind w:left="0"/>
        <w:jc w:val="both"/>
      </w:pPr>
      <w:r>
        <w:rPr>
          <w:rFonts w:ascii="Times New Roman"/>
          <w:b w:val="false"/>
          <w:i w:val="false"/>
          <w:color w:val="000000"/>
          <w:sz w:val="28"/>
        </w:rPr>
        <w:t>
      8) мектепке дейінгі білім беру ұйымдарында тәрбиеленетін балалары бар көп балалы отбасыларға біржолғы төлем көрсетуге – 73 664 мың теңге;</w:t>
      </w:r>
    </w:p>
    <w:bookmarkEnd w:id="29"/>
    <w:bookmarkStart w:name="z34" w:id="30"/>
    <w:p>
      <w:pPr>
        <w:spacing w:after="0"/>
        <w:ind w:left="0"/>
        <w:jc w:val="both"/>
      </w:pPr>
      <w:r>
        <w:rPr>
          <w:rFonts w:ascii="Times New Roman"/>
          <w:b w:val="false"/>
          <w:i w:val="false"/>
          <w:color w:val="000000"/>
          <w:sz w:val="28"/>
        </w:rPr>
        <w:t>
      9) ардагерлерді және оларға теңестірілген адамдарды санаториялық-курорттық емдеумен қамтамасыз етуге – 3 866 мың теңге;</w:t>
      </w:r>
    </w:p>
    <w:bookmarkEnd w:id="30"/>
    <w:bookmarkStart w:name="z35" w:id="31"/>
    <w:p>
      <w:pPr>
        <w:spacing w:after="0"/>
        <w:ind w:left="0"/>
        <w:jc w:val="both"/>
      </w:pPr>
      <w:r>
        <w:rPr>
          <w:rFonts w:ascii="Times New Roman"/>
          <w:b w:val="false"/>
          <w:i w:val="false"/>
          <w:color w:val="000000"/>
          <w:sz w:val="28"/>
        </w:rPr>
        <w:t>
      10) туберкулезбен ауыратындарға мереке күндері амбулаторлық емдеу кезінде біржолғы әлеуметтік көмек көрсету үшін – 4 325 мың теңге;</w:t>
      </w:r>
    </w:p>
    <w:bookmarkEnd w:id="31"/>
    <w:bookmarkStart w:name="z36" w:id="32"/>
    <w:p>
      <w:pPr>
        <w:spacing w:after="0"/>
        <w:ind w:left="0"/>
        <w:jc w:val="both"/>
      </w:pPr>
      <w:r>
        <w:rPr>
          <w:rFonts w:ascii="Times New Roman"/>
          <w:b w:val="false"/>
          <w:i w:val="false"/>
          <w:color w:val="000000"/>
          <w:sz w:val="28"/>
        </w:rPr>
        <w:t>
      11) 7 мамыр күні қарсаңында біржолғы әлеуметтік көмек көрсетуге – 8 100 мың теңге.</w:t>
      </w:r>
    </w:p>
    <w:bookmarkEnd w:id="32"/>
    <w:bookmarkStart w:name="z37" w:id="33"/>
    <w:p>
      <w:pPr>
        <w:spacing w:after="0"/>
        <w:ind w:left="0"/>
        <w:jc w:val="both"/>
      </w:pPr>
      <w:r>
        <w:rPr>
          <w:rFonts w:ascii="Times New Roman"/>
          <w:b w:val="false"/>
          <w:i w:val="false"/>
          <w:color w:val="000000"/>
          <w:sz w:val="28"/>
        </w:rPr>
        <w:t>
      5. Қалалық бюджет шығындары құрамында 2026 жылға Ақтау кентінің бюджетіне берілетін субвенциялардың көлемі 1 347 835 мың теңге сомасында көзделсін.</w:t>
      </w:r>
    </w:p>
    <w:bookmarkEnd w:id="33"/>
    <w:bookmarkStart w:name="z38" w:id="34"/>
    <w:p>
      <w:pPr>
        <w:spacing w:after="0"/>
        <w:ind w:left="0"/>
        <w:jc w:val="both"/>
      </w:pPr>
      <w:r>
        <w:rPr>
          <w:rFonts w:ascii="Times New Roman"/>
          <w:b w:val="false"/>
          <w:i w:val="false"/>
          <w:color w:val="000000"/>
          <w:sz w:val="28"/>
        </w:rPr>
        <w:t xml:space="preserve">
      6. Қарағанды облысы әкімдігінің 2023 жылғы 11 шілдедегі № 46/01 "Қарағанды облысының бюджетінен қаржыландырылатын ұйымдар қызметкерлерінің лауазымдық жалақыларына ынталандыру үстемеақыларын белгілеу тәртібі мен шарттарын бекіту туралы" қаулысына сәйкес 2026 жылға арналған қалалық бюджет шығыстарының құрамында Теміртау қаласының бюджетінен қаржыландырылатын ведомстволық бағыныстағы ұйымдар қызметкерлерінің лауазымдық жалақыларына ынталандыру үстемеақыларын белгілеу </w:t>
      </w:r>
      <w:r>
        <w:rPr>
          <w:rFonts w:ascii="Times New Roman"/>
          <w:b w:val="false"/>
          <w:i w:val="false"/>
          <w:color w:val="000000"/>
          <w:sz w:val="28"/>
        </w:rPr>
        <w:t>5-қосымша</w:t>
      </w:r>
      <w:r>
        <w:rPr>
          <w:rFonts w:ascii="Times New Roman"/>
          <w:b w:val="false"/>
          <w:i w:val="false"/>
          <w:color w:val="000000"/>
          <w:sz w:val="28"/>
        </w:rPr>
        <w:t xml:space="preserve"> сәйкес ескерілсін.</w:t>
      </w:r>
    </w:p>
    <w:bookmarkEnd w:id="34"/>
    <w:bookmarkStart w:name="z39" w:id="35"/>
    <w:p>
      <w:pPr>
        <w:spacing w:after="0"/>
        <w:ind w:left="0"/>
        <w:jc w:val="both"/>
      </w:pPr>
      <w:r>
        <w:rPr>
          <w:rFonts w:ascii="Times New Roman"/>
          <w:b w:val="false"/>
          <w:i w:val="false"/>
          <w:color w:val="000000"/>
          <w:sz w:val="28"/>
        </w:rPr>
        <w:t>
      7. Теміртау қаласы жергілікті атқарушы органының 2026 жылға арналған резерві 620 660 мың теңге сомасында бекітілсін.</w:t>
      </w:r>
    </w:p>
    <w:bookmarkEnd w:id="35"/>
    <w:bookmarkStart w:name="z40" w:id="36"/>
    <w:p>
      <w:pPr>
        <w:spacing w:after="0"/>
        <w:ind w:left="0"/>
        <w:jc w:val="both"/>
      </w:pPr>
      <w:r>
        <w:rPr>
          <w:rFonts w:ascii="Times New Roman"/>
          <w:b w:val="false"/>
          <w:i w:val="false"/>
          <w:color w:val="000000"/>
          <w:sz w:val="28"/>
        </w:rPr>
        <w:t>
      8. Осы шешім 2026 жылғы 1 қаңтардан бастап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Ломакин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38/4 шешіміне</w:t>
            </w:r>
            <w:r>
              <w:br/>
            </w:r>
            <w:r>
              <w:rPr>
                <w:rFonts w:ascii="Times New Roman"/>
                <w:b w:val="false"/>
                <w:i w:val="false"/>
                <w:color w:val="000000"/>
                <w:sz w:val="20"/>
              </w:rPr>
              <w:t>1-қосымша</w:t>
            </w:r>
          </w:p>
        </w:tc>
      </w:tr>
    </w:tbl>
    <w:bookmarkStart w:name="z43" w:id="37"/>
    <w:p>
      <w:pPr>
        <w:spacing w:after="0"/>
        <w:ind w:left="0"/>
        <w:jc w:val="left"/>
      </w:pPr>
      <w:r>
        <w:rPr>
          <w:rFonts w:ascii="Times New Roman"/>
          <w:b/>
          <w:i w:val="false"/>
          <w:color w:val="000000"/>
        </w:rPr>
        <w:t xml:space="preserve"> Теміртау қаласының 2026 жылға арналған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66436551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61667231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43975584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36629054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несиелер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4021969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76195092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15716495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9736673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 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32729413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32729413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32729413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31381578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-9736673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9736673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9736673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9736673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9736673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38/4 шешіміне</w:t>
            </w:r>
            <w:r>
              <w:br/>
            </w:r>
            <w:r>
              <w:rPr>
                <w:rFonts w:ascii="Times New Roman"/>
                <w:b w:val="false"/>
                <w:i w:val="false"/>
                <w:color w:val="000000"/>
                <w:sz w:val="20"/>
              </w:rPr>
              <w:t>2-қосымша</w:t>
            </w:r>
          </w:p>
        </w:tc>
      </w:tr>
    </w:tbl>
    <w:bookmarkStart w:name="z45" w:id="38"/>
    <w:p>
      <w:pPr>
        <w:spacing w:after="0"/>
        <w:ind w:left="0"/>
        <w:jc w:val="left"/>
      </w:pPr>
      <w:r>
        <w:rPr>
          <w:rFonts w:ascii="Times New Roman"/>
          <w:b/>
          <w:i w:val="false"/>
          <w:color w:val="000000"/>
        </w:rPr>
        <w:t xml:space="preserve"> Теміртау қаласының 2027 жылға арналған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69850284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69065571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49876037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41532799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14843894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14843894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несиелер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69872152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 мен ұйымдардың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13858516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9358516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9358516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35841913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35841913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35841913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35526778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38/4 шешіміне</w:t>
            </w:r>
            <w:r>
              <w:br/>
            </w:r>
            <w:r>
              <w:rPr>
                <w:rFonts w:ascii="Times New Roman"/>
                <w:b w:val="false"/>
                <w:i w:val="false"/>
                <w:color w:val="000000"/>
                <w:sz w:val="20"/>
              </w:rPr>
              <w:t>3-қосымша</w:t>
            </w:r>
          </w:p>
        </w:tc>
      </w:tr>
    </w:tbl>
    <w:bookmarkStart w:name="z47" w:id="39"/>
    <w:p>
      <w:pPr>
        <w:spacing w:after="0"/>
        <w:ind w:left="0"/>
        <w:jc w:val="left"/>
      </w:pPr>
      <w:r>
        <w:rPr>
          <w:rFonts w:ascii="Times New Roman"/>
          <w:b/>
          <w:i w:val="false"/>
          <w:color w:val="000000"/>
        </w:rPr>
        <w:t xml:space="preserve"> Теміртау қаласының 2028 жылға арналған бюджеті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79177916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78353974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56900153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47189169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16625259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16625259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несиелер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79199784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 мен ұйымдардың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13558127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43182907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43182907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43182907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42860923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38/4 шешіміне</w:t>
            </w:r>
            <w:r>
              <w:br/>
            </w:r>
            <w:r>
              <w:rPr>
                <w:rFonts w:ascii="Times New Roman"/>
                <w:b w:val="false"/>
                <w:i w:val="false"/>
                <w:color w:val="000000"/>
                <w:sz w:val="20"/>
              </w:rPr>
              <w:t>4-қосымша</w:t>
            </w:r>
          </w:p>
        </w:tc>
      </w:tr>
    </w:tbl>
    <w:bookmarkStart w:name="z49" w:id="40"/>
    <w:p>
      <w:pPr>
        <w:spacing w:after="0"/>
        <w:ind w:left="0"/>
        <w:jc w:val="left"/>
      </w:pPr>
      <w:r>
        <w:rPr>
          <w:rFonts w:ascii="Times New Roman"/>
          <w:b/>
          <w:i w:val="false"/>
          <w:color w:val="000000"/>
        </w:rPr>
        <w:t xml:space="preserve"> 2026 жылға Теміртау қаласына жоғары тұрған бюджеттерден бөлінген нысаналы трансферттер және бюджеттік кредиттер</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 көздері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бағалы қағаздарды шығару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13758642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9736673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 көшелерін орташа жөндеуден өткізуге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 көшелерін ағымдағы жөндеуден өткізуге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қауіпті құрамдас бөліктерін жинауға арналған контейнерлерді орнатуға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Теміртау қаласы Ушинский көшесі және Мир даңғылы бойындағы жылу желілерін Строителей даңғылынан ТК18-ге (Мир даңғылы - Металлургтер даңғылы) дейін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Теміртау қаласы Строителей даңғылы бойындағы жылу желілерін Республика даңғылынан Ушинский көшесіндегі сорғы стансасына дейін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9736673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9736673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сорғы станциясын сала отырып Қарағанды-Теміртау су өткізгішін реконструкциялауына.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9736673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9736673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38/4 шешіміне</w:t>
            </w:r>
            <w:r>
              <w:br/>
            </w:r>
            <w:r>
              <w:rPr>
                <w:rFonts w:ascii="Times New Roman"/>
                <w:b w:val="false"/>
                <w:i w:val="false"/>
                <w:color w:val="000000"/>
                <w:sz w:val="20"/>
              </w:rPr>
              <w:t>5- қосымша</w:t>
            </w:r>
          </w:p>
        </w:tc>
      </w:tr>
    </w:tbl>
    <w:bookmarkStart w:name="z51" w:id="41"/>
    <w:p>
      <w:pPr>
        <w:spacing w:after="0"/>
        <w:ind w:left="0"/>
        <w:jc w:val="left"/>
      </w:pPr>
      <w:r>
        <w:rPr>
          <w:rFonts w:ascii="Times New Roman"/>
          <w:b/>
          <w:i w:val="false"/>
          <w:color w:val="000000"/>
        </w:rPr>
        <w:t xml:space="preserve"> 2026 жылға қала бюджетінен ведомстволық бағынысты ұйымдар қызметкерлерінің лауазымдық айлықақыларына ынталандырушы үстемеақылар сомаларының бөлінуі (мәдениет саласындағы ерекше еңбек жағдайлары үшін қосымша ақы алатын басшылық пен негізгі қызметкерлерді қоспағанда)</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бюджеттік бағдарламалардың әкімшілері бойынша, барлығы, оның ішінде: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мәдениет және демалыс саябағы" КМҚК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"Теміртау мәдениет сарайы" КМҚК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"Жауыртау" КМҚК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"Теміртау қаласының орталық кітапхана жүйесі" КММ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"Теміртау қаласының тілдерді дамыту орталығы" КММ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ресурстық тіл орталығы" КММ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конфессияаралық қатынастарды зерттеу және талдау орталығы" КММ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"Теміртау қаласының жастар ресурстық орталығы" КММ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