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47a6" w14:textId="01f4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23/6 "Ақтау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4 желтоқсандағы № 37/5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24 желтоқсандағы № 23/6 "Ақтау кентінің 2025-2027 жылдарға арналған бюджеті туралы" (Нормативтік құқықтық актілерді мемлекеттік тіркеу тізілімінде № 205144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873 750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58 544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815 107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877 628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3 878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815107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877628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2025 жылға арналған бюджетіне бөлінген нысаналы ағымдағы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Шевченко, Менделеев көшелерінің су құбырын күрделі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билборд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жабдықтар жиынтығын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