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2008" w14:textId="6ce2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2024 жылғы 24 желтоқсандағы № 23/5 "Теміртау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2025 жылғы 4 желтоқсандағы № 37/4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2024 жылғы 24 желтоқсандағы № 23/5 "Теміртау қаласының 2025-2027 жылдарға арналған бюджеті туралы" (Нормативтік құқықтық актілерді мемлекеттік тіркеу тізілімінде № 204910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38 442 147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35 626 038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275 107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462 196 мың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2 078 806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48 854 003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-21 868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21 868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- 2 034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2 034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- 10 387 954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10 387 954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5 773 752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4 614 202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Теміртау қаласы жергілікті атқарушы органының резерві 2025 жылға 66 521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38442147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35626038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20858641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2932012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17926629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9945472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9945472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4058607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2499168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683910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875529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420070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219503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178931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343248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343248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275107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61702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462196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163193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2078806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2078802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2078802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48854003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1500797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515233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466557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462037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921189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60478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746769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633570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113333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112557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107742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143953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143953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143953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143953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3224610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154105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154105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154105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2593649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2427658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942746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159027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236183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1084259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165991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165991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476856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476856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89862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150339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157591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8255996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1812249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862719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177449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526059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159211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896402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325670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570732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53128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5641727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2088519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74590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1265678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696651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3553208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2307118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1246090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802020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802020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396136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182284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219846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3928305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2590031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2572479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2572479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143794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143794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519993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485039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339979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145060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674487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82665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63710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591822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115879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471471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12855806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9653247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 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9617589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9617589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3202559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3202559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3202559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145496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145496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145496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145496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388068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388068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313919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216476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97443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13843918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9316547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9316547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1475454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7841093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4527371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4527371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4454000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128496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57975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57975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57975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70521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70521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66521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172696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172696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172696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172696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4158120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4158120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4158120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1841662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1624319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-21868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-10387954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Теміртау қаласына жоғары тұрған бюджеттерден бөлінген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сомасы (мың 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қаржы көздері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бағалы қағаздарды шығару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бойынша 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жақсартуға, барлығы, оның ішінде: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"Spina bifida" диагнозы бар мүгедектігі бар адамдарды бір реттік қолданылатын майланған катетерлермен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санаторийлік-курорттық емдеу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Ардагерлерді және оларға теңестірілген адамдарды санаториялық-курорттық емдеумен қамтамасыз етуа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қызметшiлердiң жекелеген санаттарының, мемлекеттiк бюджет қаражаты есебiнен ұсталатын ұйымдар қызметкерлерiнiң, қазыналық кәсiпорындар қызметкерлерінің жалақысын арттыруға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орталықтарындағы медицина қызметкерлерінің жалақысын көтеруге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қызметкерлерінің еңбекақысын төлеуді ұлғайтуға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ұстауға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іс-шараларын іске асыруға (Аманжолов, Подгорная көшелеріндегі рұқсат етілмеген қоқыс үйінділерін жоюға)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Теміртау қаласы Ушинский көшесі және Мир даңғылы бойындағы жылу желілерін Строителей даңғылынан ТК18-ге (Мир даңғылы - Металлургтер даңғылы) дейін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​​облысы Теміртау қаласы Строителей даңғылы бойындағы жылу желілерін Республика даңғылынан Ушинский көшесіндегі сорғы стансасына дейін реконструкциялау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қаласының кәріз желілерін салу, Оң жағалау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АБВ кварталы мен 9А ықшамауданының кәріз желілерін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облысы, Теміртау қаласы Мичурин көшесінің бойындағы 3 ЖМ жылу желілерін Мука-Сахар ВК-ден (Қарағанды көшесі) ТП-34-ке дейін реконструкциялауға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облысы, Теміртау қаласы Амангелді көшесіндегі 3-ЖМ-2А жылу желілерін 6-ықшамауданның №7 үйінен Темиртауская көшесіндегі ТК-4А-ға дейін реконструкциялауға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Теміртау қаласы, 9-шағын аудан, 99 үй көпқабатты тұрғын үйдің инженерлік-коммуникациялық инфрақұрылымының құрылысына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Теміртау қаласы, 9-шағын аудан, 101 үй көпқабатты тұрғын үйдің инженерлік-коммуникациялық инфрақұрылымының құрылысына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Теміртау қаласы, 9-шағын аудан, 103 үй көпқабатты тұрғын үйдің инженерлік-коммуникациялық инфрақұрылымының құрылысына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бюджетінен Ақтау кентінің 2025 жылға арналған бюджетіне бөлінген нысаналы ағымдағы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Абай, Первомайская, Лумумба, Әуезов, Шевченко, Менделеев көшелерінің су құбырын күрделі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билборд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жабдықтар жиынтығын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