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af63" w14:textId="ad0a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2024 жылғы 24 желтоқсандағы № 23/5 "Теміртау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17 қазандағы № 35/4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2024 жылғы 24 желтоқсандағы № 23/5 "Теміртау қаласының 2025-2027 жылдарға арналған бюджеті туралы" (Нормативтік құқықтық актілерді мемлекеттік тіркеу тізілімінде № 204910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38 847 610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36 024 538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260 688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441 196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2 121 188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60 350 528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- 2 034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2 034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- 21 479 016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21 479 016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15 510 425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5 968 591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38847610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36024538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21668641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3332012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18336629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9545472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4053107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2499168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683910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870029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343248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57702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441196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366967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60350528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512299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463784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460379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108532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81663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106585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143953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3362627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2672527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2506536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19516113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2042248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971806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286536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526059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159211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1016861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691191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16575907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11969343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1409829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10433324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4606564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2372785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2233779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182284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3796082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2473120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2455568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2455568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486055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678178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593186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13446671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9894850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 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9843291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9843291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3551821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147152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396331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322182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98778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13299827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8845827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8845827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1475454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7370373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4454000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66920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172696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1624319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-21479016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Теміртау қаласына жоғары тұрған бюджеттерден бөлінген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бағалы қағаздарды шығару есебінен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жақсартуға,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мүгедектігі бар адамдарды бір реттік қолданылатын майланған катетерлермен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санаторийлік-курорттық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мен мүгедектігі бар адамдарға медициналық-әлеуметтік қызмет көрсетуге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және оларға теңестірілген адамдарды санаториялық-курорттық емдеумен қамтамасыз етуа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еңбекақысын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 (Аманжолов, Подгорная көшелеріндегі рұқсат етілмеген қоқыс үйінділерін жоюға)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​​облысы, Теміртау қаласы Ушинский көшесі және Мир даңғылы бойындағы жылу желілерін Строителей даңғылынан ТК18-ге (Мир даңғылы - Металлургтер даңғылы)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​​облысы Теміртау қаласы Строителей даңғылы бойындағы жылу желілерін Республика даңғылынан Ушинский көшесіндегі сорғы стансасына дейін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қаласының кәріз желілерін салу, Оң жағалау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АБВ кварталы мен 9А ықшамауданының кәріз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Теміртау қаласы Мичурин көшесінің бойындағы 3 ЖМ жылу желілерін Мука-Сахар ВК-ден (Қарағанды қаласы) ТП-34-ке дейін реконструкциялауға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Теміртау қаласы Амангелді көшесіндегі 3-ЖМ-2А жылу желілерін 6-ықшамауданның №7 үйінен Темиртауская көшесіндегі ТК-4А-ға дейін реконструкциялауға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99 үй көпқабатты тұрғын үйдің инженерлік-коммуникациялық инфрақұрылымының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101 үй көпқабатты тұрғын үйдің инженерлік-коммуникациялық инфрақұрылымының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Теміртау қаласы, 9-шағын аудан, 103 үй көпқабатты тұрғын үйдің инженерлік-коммуникациялық инфрақұрылымының құрылысына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сорғы станциясын сала отырып Қарағанды-Теміртау су өткізгішін реконструкциялауына. Түзету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