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27f" w14:textId="74d0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23/6 "Ақтау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26 қыркүйектегі № 33/5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23/6 "Ақтау кентінің 2025-2027 жылдарға арналған бюджеті туралы" (Нормативтік құқықтық актілерді мемлекеттік тіркеу тізілімінде № 205144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868 065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47 486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820 483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871 943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