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8daa" w14:textId="8fb8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2024 жылғы 24 желтоқсандағы № 23/5 "Теміртау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2025 жылғы 26 қыркүйектегі № 33/4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Теміртау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2024 жылғы 24 желтоқсандағы № 23/5 "Теміртау қаласының 2025-2027 жылдарға арналған бюджеті туралы" (Нормативтік құқықтық актілерді мемлекеттік тіркеу тізілімінде № 204910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38 847 610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36 024 538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260 688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441 196 мың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2 121 188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50 613 855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-21 868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21 868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- 2 034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2 034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- 11 742 343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11 742 343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5 773 752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5 968 591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Теміртау қаласы жергілікті атқарушы органының резерві 146 549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38847610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36024538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21668641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3332012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18336629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9545472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9545472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4053107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2499168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683910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870029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414070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215003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177431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343248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343248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260688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57622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194783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194783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441196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74229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74229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366967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131193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235774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2121188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2121184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2121184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50613855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1502692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512299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463784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460379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58935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922337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751391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632816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109308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108532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188248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81663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81663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81663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106585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106585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105559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143953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143953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143953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143953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3362627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154105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154105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154105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2672527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2506536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945112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157696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238930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1158259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165991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165991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535995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535995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89889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150167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157591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120523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9779440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2042248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971806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286536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526059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159211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1016861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325670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691191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52870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6839234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2232670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74590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1409829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696651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4606564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2372785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2233779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897958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897958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396136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182284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3796082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2473120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2455568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2455568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119515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119515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525269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486055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340194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145861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678178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593186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116814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471851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13446671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9894850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 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9843291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9843291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3551821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3551821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3551821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147152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147152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147152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147152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396331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396331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322182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223404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98778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74149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64149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13299827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8845827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8845827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1475454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7370373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4454000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4454000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4454000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220016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66920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66920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66920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153096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153096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146549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172696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172696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172696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172696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4158120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4158120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4158120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1841662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1624319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-21868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-11742343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5968591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Теміртау қаласына жоғары тұрған бюджеттерден бөлінген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сомасы (мың 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қаржы көздері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бағалы қағаздарды шығару есебінен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бойынша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7973984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1421270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778962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5773752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2200232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1421270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778962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784432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631270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153162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жақсартуға, барлығы,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157591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157591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"Spina bifida" диагнозы бар мүгедектігі бар адамдарды бір реттік қолданылатын майланған катетерлермен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142412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142412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санаторийлік-курорттық емдеу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12055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12055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158096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158096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Қарттар мен мүгедектігі бар адамдарға медициналық-әлеуметтік қызмет көрсетуге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Ардагерлерді және оларға теңестірілген адамдарды санаториялық-курорттық емдеумен қамтамасыз етуа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қызметшiлердiң жекелеген санаттарының, мемлекеттiк бюджет қаражаты есебiнен ұсталатын ұйымдар қызметкерлерiнiң, қазыналық кәсiпорындар қызметкерлерінің жалақысын арттыруға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 орталықтарындағы медицина қызметкерлерінің жалақысын көтеруге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қызметкерлерінің еңбекақысын төлеуді ұлғайтуға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305206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305206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ұстауға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64885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64885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қорғау іс-шараларын іске асыруға (Аманжолов, Подгорная көшелеріндегі рұқсат етілмеген қоқыс үйінділерін жоюға)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1415800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625800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​​облысы, Теміртау қаласы Ушинский көшесі және Мир даңғылы бойындағы жылу желілерін Строителей даңғылынан ТК18-ге (Мир даңғылы - Металлургтер даңғылы) дейін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​​облысы Теміртау қаласы Строителей даңғылы бойындағы жылу желілерін Республика даңғылынан Ушинский көшесіндегі сорғы стансасына дейін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қаласының кәріз желілерін салу, Оң жағалау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АБВ кварталы мен 9А ықшамауданының кәріз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225800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225800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5773752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5773752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облысы, Теміртау қаласы Мичурин көшесінің бойындағы 3 ЖМ жылу желілерін Мука-Сахар ВК-ден (Қарағанды қаласы) ТП-34-ке дейін реконструкциялауға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4377240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4377240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облысы, Теміртау қаласы Амангелді көшесіндегі 3-ЖМ-2А жылу желілерін 6-ықшамауданның №7 үйінен Темиртауская көшесіндегі ТК-4А-ға дейін реконструкциялауға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979478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979478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Теміртау қаласы, 9-шағын аудан, 99 үй көпқабатты тұрғын үйдің инженерлік-коммуникациялық инфрақұрылымының құрылысына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266900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Теміртау қаласы, 9-шағын аудан, 101 үй көпқабатты тұрғын үйдің инженерлік-коммуникациялық инфрақұрылымының құрылысына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112600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Теміртау қаласы, 9-шағын аудан, 103 үй көпқабатты тұрғын үйдің инженерлік-коммуникациялық инфрақұрылымының құрылысына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37534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37534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бюджетінен Ақтау кентінің 2025 жылға арналған бюджетіне бөлінген нысаналы ағымдағы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Абай, Первомайская, Лумумба, Әуезов, Шевченко, Менделеев көшелерінің су құбырын күрделі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билборд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жабдықтар сатып 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