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33de" w14:textId="6e13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2024 жылғы 24 желтоқсандағы № 23/6 "Ақтау кентінің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2025 жылғы 28 тамыздағы № 32/5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2024 жылғы 24 желтоқсандағы № 23/6 "Ақтау кентінің 2025-2027 жылдарға арналған бюджеті туралы" (Нормативтік құқықтық актілерді мемлекеттік тіркеу тізілімінде № 205144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851 656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47 486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804 074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855 534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- 3 878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3 878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3 878 мың теңге.";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851656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804074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804074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804074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855534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117881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102258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231555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131455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131455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78825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321588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бюджетінен Ақтау кентінің 2025 жылға арналған бюджетіне бөлінген нысаналы ағымдағы трансферттер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114074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114074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114074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114074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114074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Абай, Первомайская, Лумумба, Әуезов, Шевченко, Менделеев көшелерінің су құбырын күрделі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билборд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14074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