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02b2" w14:textId="7530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2024 жылғы 24 желтоқсандағы № 23/5 "Теміртау қаласының 2025-2027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Қарағанды облысы Теміртау қалалық мәслихатының 2025 жылғы 28 тамыздағы № 32/4 шешімі</w:t>
      </w:r>
    </w:p>
    <w:p>
      <w:pPr>
        <w:spacing w:after="0"/>
        <w:ind w:left="0"/>
        <w:jc w:val="both"/>
      </w:pPr>
      <w:bookmarkStart w:name="z4" w:id="0"/>
      <w:r>
        <w:rPr>
          <w:rFonts w:ascii="Times New Roman"/>
          <w:b w:val="false"/>
          <w:i w:val="false"/>
          <w:color w:val="000000"/>
          <w:sz w:val="28"/>
        </w:rPr>
        <w:t>
      Теміртау қалалық мәслихаты ШЕШТІ:</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2024 жылғы 24 желтоқсандағы № 23/5 "Теміртау қаласының 2025-2027 жылдарға арналған бюджеті туралы" (Нормативтік құқықтық актілерді мемлекеттік тіркеу тізілімінде № 204910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2025-2027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 бекiтiлсiн:</w:t>
      </w:r>
    </w:p>
    <w:bookmarkEnd w:id="2"/>
    <w:bookmarkStart w:name="z8" w:id="3"/>
    <w:p>
      <w:pPr>
        <w:spacing w:after="0"/>
        <w:ind w:left="0"/>
        <w:jc w:val="both"/>
      </w:pPr>
      <w:r>
        <w:rPr>
          <w:rFonts w:ascii="Times New Roman"/>
          <w:b w:val="false"/>
          <w:i w:val="false"/>
          <w:color w:val="000000"/>
          <w:sz w:val="28"/>
        </w:rPr>
        <w:t>
      1) кірістер – 38 927 663 мың теңге, оның ішінде:</w:t>
      </w:r>
    </w:p>
    <w:bookmarkEnd w:id="3"/>
    <w:bookmarkStart w:name="z9" w:id="4"/>
    <w:p>
      <w:pPr>
        <w:spacing w:after="0"/>
        <w:ind w:left="0"/>
        <w:jc w:val="both"/>
      </w:pPr>
      <w:r>
        <w:rPr>
          <w:rFonts w:ascii="Times New Roman"/>
          <w:b w:val="false"/>
          <w:i w:val="false"/>
          <w:color w:val="000000"/>
          <w:sz w:val="28"/>
        </w:rPr>
        <w:t>
      салықтық түсiмдер бойынша – 36 126 438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260 688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441 196 мың тенге;</w:t>
      </w:r>
    </w:p>
    <w:bookmarkEnd w:id="6"/>
    <w:bookmarkStart w:name="z12" w:id="7"/>
    <w:p>
      <w:pPr>
        <w:spacing w:after="0"/>
        <w:ind w:left="0"/>
        <w:jc w:val="both"/>
      </w:pPr>
      <w:r>
        <w:rPr>
          <w:rFonts w:ascii="Times New Roman"/>
          <w:b w:val="false"/>
          <w:i w:val="false"/>
          <w:color w:val="000000"/>
          <w:sz w:val="28"/>
        </w:rPr>
        <w:t>
      трансферттердің түсімдері бойынша – 2 099 341 мың теңге;</w:t>
      </w:r>
    </w:p>
    <w:bookmarkEnd w:id="7"/>
    <w:bookmarkStart w:name="z13" w:id="8"/>
    <w:p>
      <w:pPr>
        <w:spacing w:after="0"/>
        <w:ind w:left="0"/>
        <w:jc w:val="both"/>
      </w:pPr>
      <w:r>
        <w:rPr>
          <w:rFonts w:ascii="Times New Roman"/>
          <w:b w:val="false"/>
          <w:i w:val="false"/>
          <w:color w:val="000000"/>
          <w:sz w:val="28"/>
        </w:rPr>
        <w:t>
      2) шығындар – 44 769 067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5 334 850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- 5 356 718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21 868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- 2 034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2 034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- 11 174 220 мың теңге;</w:t>
      </w:r>
    </w:p>
    <w:bookmarkEnd w:id="15"/>
    <w:bookmarkStart w:name="z21" w:id="16"/>
    <w:p>
      <w:pPr>
        <w:spacing w:after="0"/>
        <w:ind w:left="0"/>
        <w:jc w:val="both"/>
      </w:pPr>
      <w:r>
        <w:rPr>
          <w:rFonts w:ascii="Times New Roman"/>
          <w:b w:val="false"/>
          <w:i w:val="false"/>
          <w:color w:val="000000"/>
          <w:sz w:val="28"/>
        </w:rPr>
        <w:t>
      6) бюджет тапшылығын (профицитті пайдалану) қаржыландыру – 11 174 220 мың теңге:</w:t>
      </w:r>
    </w:p>
    <w:bookmarkEnd w:id="16"/>
    <w:bookmarkStart w:name="z22" w:id="17"/>
    <w:p>
      <w:pPr>
        <w:spacing w:after="0"/>
        <w:ind w:left="0"/>
        <w:jc w:val="both"/>
      </w:pPr>
      <w:r>
        <w:rPr>
          <w:rFonts w:ascii="Times New Roman"/>
          <w:b w:val="false"/>
          <w:i w:val="false"/>
          <w:color w:val="000000"/>
          <w:sz w:val="28"/>
        </w:rPr>
        <w:t>
      қарыздар түсімдері – 5 356 718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5 817 502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"4. 2025 жылға арналған қалалық бюджет шығындары құрамында "Жергілікті өкілетті органдардың шешімі бойынша мұқтаж азаматтардың жекелеген топтарына әлеуметтік көмек" бағдарламасы бойынша 945 112 мың теңге көзделсін, оның ішінде:</w:t>
      </w:r>
    </w:p>
    <w:bookmarkEnd w:id="20"/>
    <w:bookmarkStart w:name="z27" w:id="21"/>
    <w:p>
      <w:pPr>
        <w:spacing w:after="0"/>
        <w:ind w:left="0"/>
        <w:jc w:val="both"/>
      </w:pPr>
      <w:r>
        <w:rPr>
          <w:rFonts w:ascii="Times New Roman"/>
          <w:b w:val="false"/>
          <w:i w:val="false"/>
          <w:color w:val="000000"/>
          <w:sz w:val="28"/>
        </w:rPr>
        <w:t>
      1) Ауғанстан Демократиялық Республикасынан кеңестік шектеулі әскери контингентінің шығарылған күні қарсаңында біржолғы әлеуметтік көмек көрсетуге – 40 000 мың теңге;</w:t>
      </w:r>
    </w:p>
    <w:bookmarkEnd w:id="21"/>
    <w:bookmarkStart w:name="z28" w:id="22"/>
    <w:p>
      <w:pPr>
        <w:spacing w:after="0"/>
        <w:ind w:left="0"/>
        <w:jc w:val="both"/>
      </w:pPr>
      <w:r>
        <w:rPr>
          <w:rFonts w:ascii="Times New Roman"/>
          <w:b w:val="false"/>
          <w:i w:val="false"/>
          <w:color w:val="000000"/>
          <w:sz w:val="28"/>
        </w:rPr>
        <w:t>
      2) 8 наурыз Халықаралық әйелдер күні қарсаңында бірінші, екінші, үшінші топтағы мүгедектігі бар адамдарға, жеті жасқа дейінгі мүгедектігі бар балаларға, бірінші, екінші, үшінші топтағы жеті жастан оң сегіз жасқа дейінгі мүгедектігі бар балаларға біржолғы әлеуметтік көмек көрсетуге – 423 240 мың теңге;</w:t>
      </w:r>
    </w:p>
    <w:bookmarkEnd w:id="22"/>
    <w:bookmarkStart w:name="z29" w:id="23"/>
    <w:p>
      <w:pPr>
        <w:spacing w:after="0"/>
        <w:ind w:left="0"/>
        <w:jc w:val="both"/>
      </w:pPr>
      <w:r>
        <w:rPr>
          <w:rFonts w:ascii="Times New Roman"/>
          <w:b w:val="false"/>
          <w:i w:val="false"/>
          <w:color w:val="000000"/>
          <w:sz w:val="28"/>
        </w:rPr>
        <w:t>
      3) Қазақстан Республикасындағы Отан қорғаушылар күні қарсаңында біржолғы әлеуметтік көмек көрсетуге – 23 200 мың теңге;</w:t>
      </w:r>
    </w:p>
    <w:bookmarkEnd w:id="23"/>
    <w:bookmarkStart w:name="z30" w:id="24"/>
    <w:p>
      <w:pPr>
        <w:spacing w:after="0"/>
        <w:ind w:left="0"/>
        <w:jc w:val="both"/>
      </w:pPr>
      <w:r>
        <w:rPr>
          <w:rFonts w:ascii="Times New Roman"/>
          <w:b w:val="false"/>
          <w:i w:val="false"/>
          <w:color w:val="000000"/>
          <w:sz w:val="28"/>
        </w:rPr>
        <w:t>
      4) Ұлы Отан соғысындағы Жеңіс күні қарсаңында біржолғы әлеуметтік көмек көрсетуге – 72 300 мың теңге;</w:t>
      </w:r>
    </w:p>
    <w:bookmarkEnd w:id="24"/>
    <w:bookmarkStart w:name="z31" w:id="25"/>
    <w:p>
      <w:pPr>
        <w:spacing w:after="0"/>
        <w:ind w:left="0"/>
        <w:jc w:val="both"/>
      </w:pPr>
      <w:r>
        <w:rPr>
          <w:rFonts w:ascii="Times New Roman"/>
          <w:b w:val="false"/>
          <w:i w:val="false"/>
          <w:color w:val="000000"/>
          <w:sz w:val="28"/>
        </w:rPr>
        <w:t>
      5) Республика күні қарсаңында біржолғы әлеуметтік көмек көрсетуге – 160 000 мың теңге;</w:t>
      </w:r>
    </w:p>
    <w:bookmarkEnd w:id="25"/>
    <w:bookmarkStart w:name="z32" w:id="26"/>
    <w:p>
      <w:pPr>
        <w:spacing w:after="0"/>
        <w:ind w:left="0"/>
        <w:jc w:val="both"/>
      </w:pPr>
      <w:r>
        <w:rPr>
          <w:rFonts w:ascii="Times New Roman"/>
          <w:b w:val="false"/>
          <w:i w:val="false"/>
          <w:color w:val="000000"/>
          <w:sz w:val="28"/>
        </w:rPr>
        <w:t>
      6) өмірлік қиын жағдай туындаған кезде әлеуметтік көмек көрсетуге – 50 140 мың теңге;</w:t>
      </w:r>
    </w:p>
    <w:bookmarkEnd w:id="26"/>
    <w:bookmarkStart w:name="z33" w:id="27"/>
    <w:p>
      <w:pPr>
        <w:spacing w:after="0"/>
        <w:ind w:left="0"/>
        <w:jc w:val="both"/>
      </w:pPr>
      <w:r>
        <w:rPr>
          <w:rFonts w:ascii="Times New Roman"/>
          <w:b w:val="false"/>
          <w:i w:val="false"/>
          <w:color w:val="000000"/>
          <w:sz w:val="28"/>
        </w:rPr>
        <w:t>
      7) 8 наурыз Халықаралық әйелдер күніне орай "Алтын алқа", "Күміс алқа" алқаларымен наградталған көп балалы аналарға біржолғы әлеуметтік көмек көрсетуге – 56 000 мың теңге;</w:t>
      </w:r>
    </w:p>
    <w:bookmarkEnd w:id="27"/>
    <w:bookmarkStart w:name="z34" w:id="28"/>
    <w:p>
      <w:pPr>
        <w:spacing w:after="0"/>
        <w:ind w:left="0"/>
        <w:jc w:val="both"/>
      </w:pPr>
      <w:r>
        <w:rPr>
          <w:rFonts w:ascii="Times New Roman"/>
          <w:b w:val="false"/>
          <w:i w:val="false"/>
          <w:color w:val="000000"/>
          <w:sz w:val="28"/>
        </w:rPr>
        <w:t>
      8) тұрғын үйлерді газбен жабдықтау бойынша біржолғы әлеуметтік көмек көрсетуге – 46 516 мың теңге;</w:t>
      </w:r>
    </w:p>
    <w:bookmarkEnd w:id="28"/>
    <w:bookmarkStart w:name="z35" w:id="29"/>
    <w:p>
      <w:pPr>
        <w:spacing w:after="0"/>
        <w:ind w:left="0"/>
        <w:jc w:val="both"/>
      </w:pPr>
      <w:r>
        <w:rPr>
          <w:rFonts w:ascii="Times New Roman"/>
          <w:b w:val="false"/>
          <w:i w:val="false"/>
          <w:color w:val="000000"/>
          <w:sz w:val="28"/>
        </w:rPr>
        <w:t>
      9) мектепке дейінгі білім беру ұйымдарында тәрбиеленетін балалары бар көп балалы отбасыларға біржолғы төлем көрсетуге – 49 060 мың теңге;</w:t>
      </w:r>
    </w:p>
    <w:bookmarkEnd w:id="29"/>
    <w:bookmarkStart w:name="z36" w:id="30"/>
    <w:p>
      <w:pPr>
        <w:spacing w:after="0"/>
        <w:ind w:left="0"/>
        <w:jc w:val="both"/>
      </w:pPr>
      <w:r>
        <w:rPr>
          <w:rFonts w:ascii="Times New Roman"/>
          <w:b w:val="false"/>
          <w:i w:val="false"/>
          <w:color w:val="000000"/>
          <w:sz w:val="28"/>
        </w:rPr>
        <w:t>
      10) бірінші топтағы мүгедектігі бар адамдарды санаторийге алып жүргені үшін жолдама құнын өтеуге – 6 356 мың теңге;</w:t>
      </w:r>
    </w:p>
    <w:bookmarkEnd w:id="30"/>
    <w:bookmarkStart w:name="z37" w:id="31"/>
    <w:p>
      <w:pPr>
        <w:spacing w:after="0"/>
        <w:ind w:left="0"/>
        <w:jc w:val="both"/>
      </w:pPr>
      <w:r>
        <w:rPr>
          <w:rFonts w:ascii="Times New Roman"/>
          <w:b w:val="false"/>
          <w:i w:val="false"/>
          <w:color w:val="000000"/>
          <w:sz w:val="28"/>
        </w:rPr>
        <w:t>
      11) Ұлы Отан соғысының ардагерлері, басқа мемлекеттердің аумағындағы ұрыс қимылдарының ардагерлері және жеңілдіктер бойынша Ұлы Отан соғысына қатысушыларға теңестірілген адамдар санатына жататын тұлғаларға санаторлық-курорттық емдеу шығындарын өтеуге әлеуметтік көмек – 3 868 мың теңге;</w:t>
      </w:r>
    </w:p>
    <w:bookmarkEnd w:id="31"/>
    <w:bookmarkStart w:name="z38" w:id="32"/>
    <w:p>
      <w:pPr>
        <w:spacing w:after="0"/>
        <w:ind w:left="0"/>
        <w:jc w:val="both"/>
      </w:pPr>
      <w:r>
        <w:rPr>
          <w:rFonts w:ascii="Times New Roman"/>
          <w:b w:val="false"/>
          <w:i w:val="false"/>
          <w:color w:val="000000"/>
          <w:sz w:val="28"/>
        </w:rPr>
        <w:t>
      12) мерекелік күндердің қарсаңында амбулаториялық емдеу кезеңінде туберкулезбен ауыратын науқастарға біржолғы әлеуметтік көмек көрсетуге - 3 932 мың теңге;</w:t>
      </w:r>
    </w:p>
    <w:bookmarkEnd w:id="32"/>
    <w:bookmarkStart w:name="z39" w:id="33"/>
    <w:p>
      <w:pPr>
        <w:spacing w:after="0"/>
        <w:ind w:left="0"/>
        <w:jc w:val="both"/>
      </w:pPr>
      <w:r>
        <w:rPr>
          <w:rFonts w:ascii="Times New Roman"/>
          <w:b w:val="false"/>
          <w:i w:val="false"/>
          <w:color w:val="000000"/>
          <w:sz w:val="28"/>
        </w:rPr>
        <w:t>
      13) мемлекеттік мерекелердің қарсаңында құттықтау үшін мүгедектігі бар балаларға біржолғы төлем көрсетуге - 10 500 мың теңге.".</w:t>
      </w:r>
    </w:p>
    <w:bookmarkEnd w:id="33"/>
    <w:bookmarkStart w:name="z40" w:id="34"/>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жаңа редакцияда жазылсын;</w:t>
      </w:r>
    </w:p>
    <w:bookmarkEnd w:id="34"/>
    <w:bookmarkStart w:name="z41" w:id="35"/>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2025 жылғы 28 тамыздағы</w:t>
            </w:r>
            <w:r>
              <w:br/>
            </w:r>
            <w:r>
              <w:rPr>
                <w:rFonts w:ascii="Times New Roman"/>
                <w:b w:val="false"/>
                <w:i w:val="false"/>
                <w:color w:val="000000"/>
                <w:sz w:val="20"/>
              </w:rPr>
              <w:t>№ 32/4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1-қосымша</w:t>
            </w:r>
          </w:p>
        </w:tc>
      </w:tr>
    </w:tbl>
    <w:bookmarkStart w:name="z45" w:id="36"/>
    <w:p>
      <w:pPr>
        <w:spacing w:after="0"/>
        <w:ind w:left="0"/>
        <w:jc w:val="left"/>
      </w:pPr>
      <w:r>
        <w:rPr>
          <w:rFonts w:ascii="Times New Roman"/>
          <w:b/>
          <w:i w:val="false"/>
          <w:color w:val="000000"/>
        </w:rPr>
        <w:t xml:space="preserve"> Теміртау қаласының 2025 жылға арналған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38927663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36126438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21119714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3332012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17787702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10196299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10196299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4053107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2499168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683910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870029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414070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215003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177431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343248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343248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260688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57622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194783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194783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366967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235774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2099341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2099337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2099337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 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 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5817502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2025 жылғы 28 тамыздағы</w:t>
            </w:r>
            <w:r>
              <w:br/>
            </w:r>
            <w:r>
              <w:rPr>
                <w:rFonts w:ascii="Times New Roman"/>
                <w:b w:val="false"/>
                <w:i w:val="false"/>
                <w:color w:val="000000"/>
                <w:sz w:val="20"/>
              </w:rPr>
              <w:t>№ 32/4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5-қосымша</w:t>
            </w:r>
          </w:p>
        </w:tc>
      </w:tr>
    </w:tbl>
    <w:bookmarkStart w:name="z48" w:id="37"/>
    <w:p>
      <w:pPr>
        <w:spacing w:after="0"/>
        <w:ind w:left="0"/>
        <w:jc w:val="left"/>
      </w:pPr>
      <w:r>
        <w:rPr>
          <w:rFonts w:ascii="Times New Roman"/>
          <w:b/>
          <w:i w:val="false"/>
          <w:color w:val="000000"/>
        </w:rPr>
        <w:t xml:space="preserve"> Қала бюджетінен 2025 жылға ведомстволық бағынысты ұйымдар қызметкерлерінің лауазымдық айлықақыларына ынталандырушы үстемеақылар белгілеуге бөлінген сомаларды бөлінуі (мәдениет саласындағы ерекше еңбек жағдайы үшін қосымша ақы алатын басқарушы және негізгі персонал қызметкерлерін қоспағанда)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бюджеттік бағдарламалардың әкімшілері бойынша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мәдениет және демалыс саябағы" КМҚК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мәдениет сарайы" КМҚК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спорт клубы" КМҚК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орталық кітапхана жүйесі" КММ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тілдерді дамыту орталығы" КММ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қаласының ресурстық тіл орталығы" КММ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конфессияаралық қатынастарды зерттеу және талдау орталығы" КММ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жастар ресурстық орталығы" КММ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2025 жылғы 28 тамыздағы</w:t>
            </w:r>
            <w:r>
              <w:br/>
            </w:r>
            <w:r>
              <w:rPr>
                <w:rFonts w:ascii="Times New Roman"/>
                <w:b w:val="false"/>
                <w:i w:val="false"/>
                <w:color w:val="000000"/>
                <w:sz w:val="20"/>
              </w:rPr>
              <w:t>№ 32/4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6-қосымша</w:t>
            </w:r>
          </w:p>
        </w:tc>
      </w:tr>
    </w:tbl>
    <w:bookmarkStart w:name="z57" w:id="38"/>
    <w:p>
      <w:pPr>
        <w:spacing w:after="0"/>
        <w:ind w:left="0"/>
        <w:jc w:val="left"/>
      </w:pPr>
      <w:r>
        <w:rPr>
          <w:rFonts w:ascii="Times New Roman"/>
          <w:b/>
          <w:i w:val="false"/>
          <w:color w:val="000000"/>
        </w:rPr>
        <w:t xml:space="preserve"> Теміртау қаласының бюджетінен Ақтау кентінің 2025 жылға арналған бюджетіне бөлінген нысаналы ағымдағы трансферттер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Первомайская, Лумумба, Әуезов, Шевченко, Менделеев көшелерінің су құбырын күрделі жөндеуге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билборд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14074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