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5079" w14:textId="80a5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2024 жылғы 24 желтоқсандағы № 23/6 "Ақтау кентінің 2025-2027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2025 жылғы 10 шілдедегі № 31/5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2024 жылғы 24 желтоқсандағы № 23/6 "Ақтау кентінің 2025-2027 жылдарға арналған бюджеті туралы" (Нормативтік құқықтық актілерді мемлекеттік тіркеу тізілімінде № 205144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837 582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47 486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790 000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841 460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- 3 878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3 878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3 878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 тармақпен толықтырылсын: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Ақтау кентінің 2025 жылға арналған бюджеті құрамында қалалық бюджеттен берілетін 100 000 мың теңге сомасындағы ағымдағы нысаналы трансферттердің 5-қосымшаға сәйкес көзделгені ескерілсін.".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5-қосымшасы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837582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117881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Ақтау кентінің 2025 жылға арналған бюджетіне бөлінген нысаналы ағымдағы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Абай, Первомайская, Лумумба, Әуезов, Шевченко, Менделеев көшелерінің су құбырын күрделі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