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888aa" w14:textId="4a888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қалалық мәслихатының 2024 жылғы 24 желтоқсандағы № 23/5 "Теміртау қаласының 2025-2027 жылдарға арналған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Қарағанды облысы Теміртау қалалық мәслихатының 2025 жылғы 10 шілдедегі № 31/4 шешімі</w:t>
      </w:r>
    </w:p>
    <w:p>
      <w:pPr>
        <w:spacing w:after="0"/>
        <w:ind w:left="0"/>
        <w:jc w:val="both"/>
      </w:pPr>
      <w:bookmarkStart w:name="z4" w:id="0"/>
      <w:r>
        <w:rPr>
          <w:rFonts w:ascii="Times New Roman"/>
          <w:b w:val="false"/>
          <w:i w:val="false"/>
          <w:color w:val="000000"/>
          <w:sz w:val="28"/>
        </w:rPr>
        <w:t>
      Теміртау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Теміртау қалалық мәслихатының 2024 жылғы 24 желтоқсандағы № 23/5 "Теміртау қаласының 2025-2027 жылдарға арналған бюджеті туралы" (Нормативтік құқықтық актілерді мемлекеттік тіркеу тізілімінде № 204910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2025-2027 жылдарға арналған қала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 бекiтiлсiн:</w:t>
      </w:r>
    </w:p>
    <w:bookmarkEnd w:id="2"/>
    <w:bookmarkStart w:name="z8" w:id="3"/>
    <w:p>
      <w:pPr>
        <w:spacing w:after="0"/>
        <w:ind w:left="0"/>
        <w:jc w:val="both"/>
      </w:pPr>
      <w:r>
        <w:rPr>
          <w:rFonts w:ascii="Times New Roman"/>
          <w:b w:val="false"/>
          <w:i w:val="false"/>
          <w:color w:val="000000"/>
          <w:sz w:val="28"/>
        </w:rPr>
        <w:t>
      1) кірістер – 39 006 711 мың теңге, оның ішінде:</w:t>
      </w:r>
    </w:p>
    <w:bookmarkEnd w:id="3"/>
    <w:bookmarkStart w:name="z9" w:id="4"/>
    <w:p>
      <w:pPr>
        <w:spacing w:after="0"/>
        <w:ind w:left="0"/>
        <w:jc w:val="both"/>
      </w:pPr>
      <w:r>
        <w:rPr>
          <w:rFonts w:ascii="Times New Roman"/>
          <w:b w:val="false"/>
          <w:i w:val="false"/>
          <w:color w:val="000000"/>
          <w:sz w:val="28"/>
        </w:rPr>
        <w:t>
      салықтық түсiмдер бойынша – 36 126 438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260 688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441 196 мың тенге;</w:t>
      </w:r>
    </w:p>
    <w:bookmarkEnd w:id="6"/>
    <w:bookmarkStart w:name="z12" w:id="7"/>
    <w:p>
      <w:pPr>
        <w:spacing w:after="0"/>
        <w:ind w:left="0"/>
        <w:jc w:val="both"/>
      </w:pPr>
      <w:r>
        <w:rPr>
          <w:rFonts w:ascii="Times New Roman"/>
          <w:b w:val="false"/>
          <w:i w:val="false"/>
          <w:color w:val="000000"/>
          <w:sz w:val="28"/>
        </w:rPr>
        <w:t>
      трансферттердің түсімдері бойынша – 2 178 389 мың теңге;</w:t>
      </w:r>
    </w:p>
    <w:bookmarkEnd w:id="7"/>
    <w:bookmarkStart w:name="z13" w:id="8"/>
    <w:p>
      <w:pPr>
        <w:spacing w:after="0"/>
        <w:ind w:left="0"/>
        <w:jc w:val="both"/>
      </w:pPr>
      <w:r>
        <w:rPr>
          <w:rFonts w:ascii="Times New Roman"/>
          <w:b w:val="false"/>
          <w:i w:val="false"/>
          <w:color w:val="000000"/>
          <w:sz w:val="28"/>
        </w:rPr>
        <w:t>
      2) шығындар – 44 999 204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5 334 850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- 5 356 718 мың теңге;</w:t>
      </w:r>
    </w:p>
    <w:bookmarkEnd w:id="10"/>
    <w:bookmarkStart w:name="z16" w:id="11"/>
    <w:p>
      <w:pPr>
        <w:spacing w:after="0"/>
        <w:ind w:left="0"/>
        <w:jc w:val="both"/>
      </w:pPr>
      <w:r>
        <w:rPr>
          <w:rFonts w:ascii="Times New Roman"/>
          <w:b w:val="false"/>
          <w:i w:val="false"/>
          <w:color w:val="000000"/>
          <w:sz w:val="28"/>
        </w:rPr>
        <w:t xml:space="preserve">
      бюджеттік кредиттерді өтеу – 21 868 мың теңге; </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- 2 034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2 034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- 11 325 309 мың теңге;</w:t>
      </w:r>
    </w:p>
    <w:bookmarkEnd w:id="15"/>
    <w:bookmarkStart w:name="z21" w:id="16"/>
    <w:p>
      <w:pPr>
        <w:spacing w:after="0"/>
        <w:ind w:left="0"/>
        <w:jc w:val="both"/>
      </w:pPr>
      <w:r>
        <w:rPr>
          <w:rFonts w:ascii="Times New Roman"/>
          <w:b w:val="false"/>
          <w:i w:val="false"/>
          <w:color w:val="000000"/>
          <w:sz w:val="28"/>
        </w:rPr>
        <w:t>
      6) бюджет тапшылығын (профицитті пайдалану) қаржыландыру – 11 325 309 мың теңге.</w:t>
      </w:r>
    </w:p>
    <w:bookmarkEnd w:id="16"/>
    <w:bookmarkStart w:name="z22" w:id="17"/>
    <w:p>
      <w:pPr>
        <w:spacing w:after="0"/>
        <w:ind w:left="0"/>
        <w:jc w:val="both"/>
      </w:pPr>
      <w:r>
        <w:rPr>
          <w:rFonts w:ascii="Times New Roman"/>
          <w:b w:val="false"/>
          <w:i w:val="false"/>
          <w:color w:val="000000"/>
          <w:sz w:val="28"/>
        </w:rPr>
        <w:t>
      қарыздар түсімдері – 5 356 718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xml:space="preserve">
      бюджет қаражатының пайдаланылатын қалдықтары – 5 968 591 мың теңге."; </w:t>
      </w:r>
    </w:p>
    <w:bookmarkEnd w:id="19"/>
    <w:bookmarkStart w:name="z25" w:id="20"/>
    <w:p>
      <w:pPr>
        <w:spacing w:after="0"/>
        <w:ind w:left="0"/>
        <w:jc w:val="both"/>
      </w:pPr>
      <w:r>
        <w:rPr>
          <w:rFonts w:ascii="Times New Roman"/>
          <w:b w:val="false"/>
          <w:i w:val="false"/>
          <w:color w:val="000000"/>
          <w:sz w:val="28"/>
        </w:rPr>
        <w:t>
      келесі мазмұндағы 5-1-тармақпен толықтырылсын:</w:t>
      </w:r>
    </w:p>
    <w:bookmarkEnd w:id="20"/>
    <w:bookmarkStart w:name="z26" w:id="21"/>
    <w:p>
      <w:pPr>
        <w:spacing w:after="0"/>
        <w:ind w:left="0"/>
        <w:jc w:val="both"/>
      </w:pPr>
      <w:r>
        <w:rPr>
          <w:rFonts w:ascii="Times New Roman"/>
          <w:b w:val="false"/>
          <w:i w:val="false"/>
          <w:color w:val="000000"/>
          <w:sz w:val="28"/>
        </w:rPr>
        <w:t>
      "5-1. Теміртау қаласының бюджетінен Ақтау кентінің 2025 жылға арналған бюджетіне бөлінген нысаналы ағымдағы трансферттер 6-қосымшаға сәйкес көзделді.";</w:t>
      </w:r>
    </w:p>
    <w:bookmarkEnd w:id="21"/>
    <w:bookmarkStart w:name="z27" w:id="2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жаңа редакцияда жазылсын;</w:t>
      </w:r>
    </w:p>
    <w:bookmarkEnd w:id="22"/>
    <w:bookmarkStart w:name="z28" w:id="23"/>
    <w:p>
      <w:pPr>
        <w:spacing w:after="0"/>
        <w:ind w:left="0"/>
        <w:jc w:val="both"/>
      </w:pPr>
      <w:r>
        <w:rPr>
          <w:rFonts w:ascii="Times New Roman"/>
          <w:b w:val="false"/>
          <w:i w:val="false"/>
          <w:color w:val="000000"/>
          <w:sz w:val="28"/>
        </w:rPr>
        <w:t xml:space="preserve">
      көрсетілген шешімге 6-қосымшасы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толықтырылсын.</w:t>
      </w:r>
    </w:p>
    <w:bookmarkEnd w:id="23"/>
    <w:bookmarkStart w:name="z29" w:id="24"/>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2025 жылғы 10 шілдедегі</w:t>
            </w:r>
            <w:r>
              <w:br/>
            </w:r>
            <w:r>
              <w:rPr>
                <w:rFonts w:ascii="Times New Roman"/>
                <w:b w:val="false"/>
                <w:i w:val="false"/>
                <w:color w:val="000000"/>
                <w:sz w:val="20"/>
              </w:rPr>
              <w:t>№ 31/4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23/5 шешіміне</w:t>
            </w:r>
            <w:r>
              <w:br/>
            </w:r>
            <w:r>
              <w:rPr>
                <w:rFonts w:ascii="Times New Roman"/>
                <w:b w:val="false"/>
                <w:i w:val="false"/>
                <w:color w:val="000000"/>
                <w:sz w:val="20"/>
              </w:rPr>
              <w:t>1-қосымша</w:t>
            </w:r>
          </w:p>
        </w:tc>
      </w:tr>
    </w:tbl>
    <w:bookmarkStart w:name="z33" w:id="25"/>
    <w:p>
      <w:pPr>
        <w:spacing w:after="0"/>
        <w:ind w:left="0"/>
        <w:jc w:val="left"/>
      </w:pPr>
      <w:r>
        <w:rPr>
          <w:rFonts w:ascii="Times New Roman"/>
          <w:b/>
          <w:i w:val="false"/>
          <w:color w:val="000000"/>
        </w:rPr>
        <w:t xml:space="preserve"> Теміртау қаласының 2025 жылға арналған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39006711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36126438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21119714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3332012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17787702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10196299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10196299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4053107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2499168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683910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870029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414070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21636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215003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177431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343248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343248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260688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57702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57622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194783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194783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441196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74229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74229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366967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131193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235774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2178389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2178385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2178385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44999204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 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5356718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11325309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5356718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5968591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2025 жылғы 10 шілдедегі</w:t>
            </w:r>
            <w:r>
              <w:br/>
            </w:r>
            <w:r>
              <w:rPr>
                <w:rFonts w:ascii="Times New Roman"/>
                <w:b w:val="false"/>
                <w:i w:val="false"/>
                <w:color w:val="000000"/>
                <w:sz w:val="20"/>
              </w:rPr>
              <w:t>№ 31/4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23/5 шешіміне</w:t>
            </w:r>
            <w:r>
              <w:br/>
            </w:r>
            <w:r>
              <w:rPr>
                <w:rFonts w:ascii="Times New Roman"/>
                <w:b w:val="false"/>
                <w:i w:val="false"/>
                <w:color w:val="000000"/>
                <w:sz w:val="20"/>
              </w:rPr>
              <w:t>4-қосымша</w:t>
            </w:r>
          </w:p>
        </w:tc>
      </w:tr>
    </w:tbl>
    <w:bookmarkStart w:name="z36" w:id="26"/>
    <w:p>
      <w:pPr>
        <w:spacing w:after="0"/>
        <w:ind w:left="0"/>
        <w:jc w:val="left"/>
      </w:pPr>
      <w:r>
        <w:rPr>
          <w:rFonts w:ascii="Times New Roman"/>
          <w:b/>
          <w:i w:val="false"/>
          <w:color w:val="000000"/>
        </w:rPr>
        <w:t xml:space="preserve"> 2025 жылға Теміртау қаласына жоғары тұрған бюджеттерден бөлінген нысаналы трансферттер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көздері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қағаздарды шығару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7535103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1421270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757115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5356718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2178385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1421270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757115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762585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631270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131315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жақсартуға, барлығы,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157591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157591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диагнозы бар мүгедектігі бар адамдарды бір реттік қолданылатын майланған катетерлермен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міндетті гигиеналық құралдармен қамтамасыз ету нормаларын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142412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142412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158096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158096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Қарттар мен мүгедектігі бар адамдарға медициналық-әлеуметтік қызмет көрсетуге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Ардагерлерді және оларға теңестірілген адамдарды санаториялық-курорттық емдеумен қамтамасыз етуа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қызметшiлердiң жекелеген санаттарының, мемлекеттiк бюджет қаражаты есебiнен ұсталатын ұйымдар қызметкерлерiнiң, қазыналық кәсiпорындар қызметкерлерінің жалақысын арттыруға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орталықтарындағы медицина қызметкерлерінің жалақысын көтеруге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дене шынықтыру және спорт ұйымдарының медицина қызметкерлерінің еңбекақысын төлеуді ұлғайтуға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305206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305206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64885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64885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іс-шараларын іске асыруға (Аманжолов, Подгорная көшелеріндегі рұқсат етілмеген қоқыс үйінділерін жоюға)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1415800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625800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Теміртау қаласы Ушинский көшесі және Мир даңғылы бойындағы жылу желілерін Строителей даңғылынан ТК18-ге (Мир даңғылы - Металлургтер даңғылы) дейін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Теміртау қаласы Строителей даңғылы бойындағы жылу желілерін Республика даңғылынан Ушинский көшесіндегі сорғы стансасына дейін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Теміртау қаласының кәріз желілерін салу, Оң жағалау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АБВ кварталы мен 9А ықшамауданының кәріз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225800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225800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5356718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5356718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Теміртау қаласы Мичурин көшесінің бойындағы 3 ЖМ жылу желілерін Мука-Сахар ВК-ден (Қарағанды қаласы) ТП-34-ке дейін реконструкциялауға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4377240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4377240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Теміртау қаласы Амангелді көшесіндегі 3-ЖМ-2А жылу желілерін 6-ықшамауданның №7 үйінен Темиртауская көшесіндегі ТК-4А-ға дейін реконструкциялауға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979478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979478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Теміртау қалалық мәслихатының </w:t>
            </w:r>
            <w:r>
              <w:br/>
            </w:r>
            <w:r>
              <w:rPr>
                <w:rFonts w:ascii="Times New Roman"/>
                <w:b w:val="false"/>
                <w:i w:val="false"/>
                <w:color w:val="000000"/>
                <w:sz w:val="20"/>
              </w:rPr>
              <w:t>2025 жылғы 10 шілдедегі</w:t>
            </w:r>
            <w:r>
              <w:br/>
            </w:r>
            <w:r>
              <w:rPr>
                <w:rFonts w:ascii="Times New Roman"/>
                <w:b w:val="false"/>
                <w:i w:val="false"/>
                <w:color w:val="000000"/>
                <w:sz w:val="20"/>
              </w:rPr>
              <w:t>№ 31/4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23/5 шешіміне</w:t>
            </w:r>
            <w:r>
              <w:br/>
            </w:r>
            <w:r>
              <w:rPr>
                <w:rFonts w:ascii="Times New Roman"/>
                <w:b w:val="false"/>
                <w:i w:val="false"/>
                <w:color w:val="000000"/>
                <w:sz w:val="20"/>
              </w:rPr>
              <w:t>5-қосымша</w:t>
            </w:r>
          </w:p>
        </w:tc>
      </w:tr>
    </w:tbl>
    <w:bookmarkStart w:name="z39" w:id="27"/>
    <w:p>
      <w:pPr>
        <w:spacing w:after="0"/>
        <w:ind w:left="0"/>
        <w:jc w:val="left"/>
      </w:pPr>
      <w:r>
        <w:rPr>
          <w:rFonts w:ascii="Times New Roman"/>
          <w:b/>
          <w:i w:val="false"/>
          <w:color w:val="000000"/>
        </w:rPr>
        <w:t xml:space="preserve"> Қала бюджетінен 2025 жылға ведомстволық бағынысты ұйымдар қызметкерлерінің лауазымдық айлықақыларына ынталандырушы үстемеақылар белгілеуге бөлінген сомаларды бөлінуі (мәдениет саласындағы ерекше еңбек жағдайы үшін қосымша ақы алатын басқарушы және негізгі персонал қызметкерлерін қоспағанда)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бюджеттік бағдарламалардың әкімшілері бойынша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мәдениет және демалыс саябағы" КМҚК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мәдениет сарайы" КМҚК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спорт клубы" КМҚК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орталық кітапхана жүйесі" КММ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тілдерді дамыту орталығы" КММ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"Теміртау қаласының ресурстық тіл орталығы" КММ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"Центр изучения и анализа проблем межконфессиональных отношений города Темиртау"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"Молодежный ресурсный центр города Темиртау"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2025 жылғы 10 шілдедегі</w:t>
            </w:r>
            <w:r>
              <w:br/>
            </w:r>
            <w:r>
              <w:rPr>
                <w:rFonts w:ascii="Times New Roman"/>
                <w:b w:val="false"/>
                <w:i w:val="false"/>
                <w:color w:val="000000"/>
                <w:sz w:val="20"/>
              </w:rPr>
              <w:t>№ 31/4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23/5 шешіміне</w:t>
            </w:r>
            <w:r>
              <w:br/>
            </w:r>
            <w:r>
              <w:rPr>
                <w:rFonts w:ascii="Times New Roman"/>
                <w:b w:val="false"/>
                <w:i w:val="false"/>
                <w:color w:val="000000"/>
                <w:sz w:val="20"/>
              </w:rPr>
              <w:t>6-қосымша</w:t>
            </w:r>
          </w:p>
        </w:tc>
      </w:tr>
    </w:tbl>
    <w:bookmarkStart w:name="z42" w:id="28"/>
    <w:p>
      <w:pPr>
        <w:spacing w:after="0"/>
        <w:ind w:left="0"/>
        <w:jc w:val="left"/>
      </w:pPr>
      <w:r>
        <w:rPr>
          <w:rFonts w:ascii="Times New Roman"/>
          <w:b/>
          <w:i w:val="false"/>
          <w:color w:val="000000"/>
        </w:rPr>
        <w:t xml:space="preserve"> Теміртау қаласының бюджетінен Ақтау кентінің 2025 жылға арналған бюджетіне бөлінген нысаналы ағымдағы трансферттер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Первомайская, Лумумба, Әуезов, Шевченко, Менделеев көшелерінің су құбырын күрделі жөндеуге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