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8ce7" w14:textId="3188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Теміртау қаласы мен Ақтау кентінің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2025 жылғы 12 маусымдағы № 29/4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арналған Теміртау қаласы мен Ақтау кентінің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54,7 теңге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