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2ad7" w14:textId="d9f2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2024 жылғы 24 желтоқсандағы № 23/5 "Теміртау қаласының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17 ақпандағы № 25/4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жылғы 24 желтоқсандағы № 23/5 "Теміртау қаласының 2025-2027 жылдарға арналған бюджеті туралы" (Нормативтік құқықтық актілерді мемлекеттік тіркеу тізілімінде № 204910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41 214 332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38 551 988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161 346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253 355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2 247 643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47 204 791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- 5 968 591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5 968 591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5 968 591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тармақшасымен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2025 жылға арналған қала бюджетінде 2 138 мың теңге сомасындағы пайдаланылмаған (толық пайдаланылмаған) нысаналы трансферттерді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933 112 мың теңге көзделсін,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- 95 500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- 423 240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Ауғанстаннан әскерлерді шығару күні қарсаңында біржолғы әлеуметтік көмек көрсетуге - 40 000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күні қарсаңында біржолғы әлеуметтік көмек көрсетуге - 160 000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өмірлік қиын жағдай туындаған кезде әлеуметтік көмек көрсетуге - 38 140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наурызды мерекелеу қарсаңында "Алтын алқа", "Күміс алқа" иегерлері көп балалы аналарға біржолғы әлеуметтік көмек көрсетуге - 56 000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үйлерді газбен жабдықтау бойынша біржолғы әлеуметтік көмек көрсетуге - 46 516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мектепке дейінгі білім беру ұйымдарында тәрбиеленетін балалары бар көп балалы отбасыларға біржолғы төлем көрсетуге - 49 060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бірінші топтағы мүгедектігі бар адамдарды шипажайға алып жүру бойынша біржолғы әлеуметтік көмек көрсетуге - 6 356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Ұлы Отан соғысының ардагерлерін және оларға теңестірілген адамдарды санаторий-курорттық емдеумен қамтамасыз етуге - 3 868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мерекелік күндердің қарсаңында амбулаториялық емдеу кезеңінде туберкулезбен ауыратын науқастарға біржолғы әлеуметтік көмек көрсетуге - 3 932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мерекелердің қарсаңында құттықтау үшін мүгедек балаларға біржолғы төлем көрсетуге - 10 500 мың теңге.".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41214332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38551988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22944436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6161078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4003107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820029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47204791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432301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3169326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2325816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88787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14911766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4052434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1198749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390758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6448052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1822617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996369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4625435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4411280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4411280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3599040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3587332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2175465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7494298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3927477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205557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6860344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