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6c32" w14:textId="3a76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2025 жылғы 10 сәуірдегі № 2 шешімі. Күші жойылды - Қарағанды облысы Теміртау қаласының әкімінің 2025 жылғы 5 тамыздағы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әкімінің 05.08.2025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актілердің мемлекеттік тіркеу тізілімінде № 32469 болып тіркелген), Теміртау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Теміртау қаласында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Теміртау қаласы әкімінің орынбасары Ринат Куатұлы Кыдырбековке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Теміртау қаласы әкімінің орынбасары - төтенше жағдайды жою басшысы Ринат Куатұлы Кыдырбеков осы шешімнен туындайтын тиісті іс-шараларды жүргізу тапсырылсын.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бастап қолданысқа енгізіледі және 2025 жылғы 4 сәуірден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