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ac82e" w14:textId="24ac8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Қарағанды қаласында оңайлатылған мағлұмдама негізінде арнаулы салық режимін қолдану кезінде салық мөлшерлемесінің мөлшерін төмендету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қалалық мәслихатының 2025 жылғы 28 қарашадағы № 318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01.01.2026 бастап қолданысқа енгізіледі.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Салық кодексінің </w:t>
      </w:r>
      <w:r>
        <w:rPr>
          <w:rFonts w:ascii="Times New Roman"/>
          <w:b w:val="false"/>
          <w:i w:val="false"/>
          <w:color w:val="000000"/>
          <w:sz w:val="28"/>
        </w:rPr>
        <w:t>726-бабының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бірінші бөлігіне сәйкес, Қарағанды қалалық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Қарағанды қаласында оңайлатылған декларация негізінде арнайы салық режимін қолданған кезде төлем көзінен ұсталатын салықтарды қоспағанда, корпоративтік немесе жеке табыс салығы ставкасының мөлшері салық кезеңінде алынған (алынуға жататын) кірістер бойынша 4% - дан 2% - ға төмендетілсін.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2026 жылғы 1 қаңтардан бастап қолданысқа енгізіледі және ресми жариялауға жатады.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Қалалық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Бөкенов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