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d9f" w14:textId="9a7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2024 жылғы 20 желтоқсандағы № 213 "Қарағанды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28 қарашадағы № 317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2025-2027 жылдарға арналған бюджеті туралы" 2024 жылғы 20 желтоқсандағы № 213 (Нормативтік құқықтық актілерді мемлекеттік тіркеу тізілімінде № 204810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2025-2027 жылдарға арналған, оның ішінде 2025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154 656 588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126 959 885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917 569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3 678 753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23 100 381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168 456 780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1 243 774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2 458 000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1 214 226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- 15 043 966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- 15 043 966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14 423 836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5 770 548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6 390 678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2025 жылға арналған резерві 1 013 346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қарашадағы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-15 043 966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қарашадағы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қарашадағы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2025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