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d51e" w14:textId="96ed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коммуналдық қалдықтарын басқарудың 2025-2029 жж. арналған бағдарламасын бекіту туралы</w:t>
      </w:r>
    </w:p>
    <w:p>
      <w:pPr>
        <w:spacing w:after="0"/>
        <w:ind w:left="0"/>
        <w:jc w:val="both"/>
      </w:pPr>
      <w:r>
        <w:rPr>
          <w:rFonts w:ascii="Times New Roman"/>
          <w:b w:val="false"/>
          <w:i w:val="false"/>
          <w:color w:val="000000"/>
          <w:sz w:val="28"/>
        </w:rPr>
        <w:t>Қарағанды қалалық мәслихатының 2025 жылғы 26 ақпандағы № 229 шешімі</w:t>
      </w:r>
    </w:p>
    <w:p>
      <w:pPr>
        <w:spacing w:after="0"/>
        <w:ind w:left="0"/>
        <w:jc w:val="both"/>
      </w:pPr>
      <w:bookmarkStart w:name="z4" w:id="0"/>
      <w:r>
        <w:rPr>
          <w:rFonts w:ascii="Times New Roman"/>
          <w:b w:val="false"/>
          <w:i w:val="false"/>
          <w:color w:val="000000"/>
          <w:sz w:val="28"/>
        </w:rPr>
        <w:t xml:space="preserve">
      Қазақстан Республикасының Экологиялық Кодексінің 365-бабының 3-тармағының </w:t>
      </w:r>
      <w:r>
        <w:rPr>
          <w:rFonts w:ascii="Times New Roman"/>
          <w:b w:val="false"/>
          <w:i w:val="false"/>
          <w:color w:val="000000"/>
          <w:sz w:val="28"/>
        </w:rPr>
        <w:t>1-тармақшасына</w:t>
      </w:r>
      <w:r>
        <w:rPr>
          <w:rFonts w:ascii="Times New Roman"/>
          <w:b w:val="false"/>
          <w:i w:val="false"/>
          <w:color w:val="000000"/>
          <w:sz w:val="28"/>
        </w:rPr>
        <w:t xml:space="preserve">, сондай-ақ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қаласының коммуналдық қалдықтарын басқарудың 2025-2029 жж. арналған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А.Бөкенов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 2025 жылғы</w:t>
            </w:r>
            <w:r>
              <w:br/>
            </w:r>
            <w:r>
              <w:rPr>
                <w:rFonts w:ascii="Times New Roman"/>
                <w:b w:val="false"/>
                <w:i w:val="false"/>
                <w:color w:val="000000"/>
                <w:sz w:val="20"/>
              </w:rPr>
              <w:t xml:space="preserve">26 ақпандағы №229 шешіміне </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Қарағанды қаласының коммуналдық қалдықтар бойынша басқару бағдарламасы 2025 – 2029 жж.</w:t>
      </w:r>
    </w:p>
    <w:bookmarkEnd w:id="3"/>
    <w:bookmarkStart w:name="z10" w:id="4"/>
    <w:p>
      <w:pPr>
        <w:spacing w:after="0"/>
        <w:ind w:left="0"/>
        <w:jc w:val="left"/>
      </w:pPr>
      <w:r>
        <w:rPr>
          <w:rFonts w:ascii="Times New Roman"/>
          <w:b/>
          <w:i w:val="false"/>
          <w:color w:val="000000"/>
        </w:rPr>
        <w:t xml:space="preserve"> МАЗМҰНЫ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негізгі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коммуналдық қалдықтарды басқару бағдарламасын әзірлеу қажеттілігінің негіздемесі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жөніндегі іс-шаралар құрылған ұлттық стратегиялық, бағдарламалық құжаттар, аумақты дамыту жоспарлары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КОММУНАЛДЫҚ ҚАЛДЫҚТАРДЫ БАСҚАРУДЫҢ АҒЫМДАҒЫ ЖАҒДАЙЫН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Өңірдегі коммуналдық қалдықтарды басқарудың ағымдағы жай-күйін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саласындағы инфрақұрылымның жай-күйі бойынша жалпы мәліметтер (бөлек жинау, қалдықтарды тасымалдау жөніндегі мамандандырылған техника, сұрыптау, қайта өңдеу жөніндегі қуаттар, ҚТҚ полигондары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морфологиялық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Қарағандыдағы қатты тұрмыстық қалдықтар полигондары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қоқыс жәшіктері-қоқыс жәшіктері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Соңғы үш жылдағы динамикадағы коммуналдық қалдықтарды басқаруды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Коммуналдық қалдықтардың түзілуі мен жинақталуы бойынша нормативтік базасы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Соңғы үш жылдағы динамикада бөлінген қаражатты (жергілікті және республикалық бюджеттер, бюджеттен тыс) сипаттау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МАҚСАТТАР, МІНДЕТТЕР ЖӘНЕ НЫСАНАЛЫ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Бағдарламаның мақсаттары мен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Қойылған мақсаттар мен міндеттерге неғұрлым тиімді және экономикалық негізделген әдістермен қол жеткізу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Бағдарламаның нысаналы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ҚОЙЫЛҒАН МАҚСАТТАР МЕН МІНДЕТТЕРГЕ ҚОЛ ЖЕТКІЗУДІҢ НЕГІЗГІ БАҒЫТТАРЫ,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ҚАЖЕТТІ 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БАҒДАРЛАМАНЫ ІСКЕ АСЫРУ МОНИТОРИНГІ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БАҒДАРЛАМАНЫ ІСКЕ АСЫРУ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1" w:id="5"/>
    <w:p>
      <w:pPr>
        <w:spacing w:after="0"/>
        <w:ind w:left="0"/>
        <w:jc w:val="left"/>
      </w:pPr>
      <w:r>
        <w:rPr>
          <w:rFonts w:ascii="Times New Roman"/>
          <w:b/>
          <w:i w:val="false"/>
          <w:color w:val="000000"/>
        </w:rPr>
        <w:t xml:space="preserve"> КІРІСПЕ.</w:t>
      </w:r>
    </w:p>
    <w:bookmarkEnd w:id="5"/>
    <w:bookmarkStart w:name="z12" w:id="6"/>
    <w:p>
      <w:pPr>
        <w:spacing w:after="0"/>
        <w:ind w:left="0"/>
        <w:jc w:val="both"/>
      </w:pPr>
      <w:r>
        <w:rPr>
          <w:rFonts w:ascii="Times New Roman"/>
          <w:b w:val="false"/>
          <w:i w:val="false"/>
          <w:color w:val="000000"/>
          <w:sz w:val="28"/>
        </w:rPr>
        <w:t>
      Қарағанды үшін коммуналдық қалдықтарды басқару жөніндегі 2025-2029жж. кезеңіне арналған бағдарлама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және табиғи ресурстар министрінің 18.05.2023 ж. №154 бұйрығы негізінде әзірленеді.</w:t>
      </w:r>
    </w:p>
    <w:bookmarkEnd w:id="6"/>
    <w:bookmarkStart w:name="z13" w:id="7"/>
    <w:p>
      <w:pPr>
        <w:spacing w:after="0"/>
        <w:ind w:left="0"/>
        <w:jc w:val="both"/>
      </w:pPr>
      <w:r>
        <w:rPr>
          <w:rFonts w:ascii="Times New Roman"/>
          <w:b w:val="false"/>
          <w:i w:val="false"/>
          <w:color w:val="000000"/>
          <w:sz w:val="28"/>
        </w:rPr>
        <w:t xml:space="preserve">
      Бағдарлама Экологиялық </w:t>
      </w:r>
      <w:r>
        <w:rPr>
          <w:rFonts w:ascii="Times New Roman"/>
          <w:b w:val="false"/>
          <w:i w:val="false"/>
          <w:color w:val="000000"/>
          <w:sz w:val="28"/>
        </w:rPr>
        <w:t>кодекске</w:t>
      </w:r>
      <w:r>
        <w:rPr>
          <w:rFonts w:ascii="Times New Roman"/>
          <w:b w:val="false"/>
          <w:i w:val="false"/>
          <w:color w:val="000000"/>
          <w:sz w:val="28"/>
        </w:rPr>
        <w:t xml:space="preserve"> сәйкес, атап айтқанда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иерархия қағидатына сәйкес әзірленеді. </w:t>
      </w:r>
    </w:p>
    <w:bookmarkEnd w:id="7"/>
    <w:bookmarkStart w:name="z14" w:id="8"/>
    <w:p>
      <w:pPr>
        <w:spacing w:after="0"/>
        <w:ind w:left="0"/>
        <w:jc w:val="both"/>
      </w:pPr>
      <w:r>
        <w:rPr>
          <w:rFonts w:ascii="Times New Roman"/>
          <w:b w:val="false"/>
          <w:i w:val="false"/>
          <w:color w:val="000000"/>
          <w:sz w:val="28"/>
        </w:rPr>
        <w:t>
      Бағдарламада коммуналдық қалдықтардың көлемі мен құрамы, түзілу жылдамдығы, жіктелуі, Жинақтау, жинау, тасымалдау, сұрыптау, залалсыздандыру, қалпына келтіру және жою тәсілдері, коммуналдық қалдықтармен жұмыс істеу жөніндегі қолданыстағы инфрақұрылым туралы мәліметтерді қоса алғанда, Қарағанды қаласында пайда болатын коммуналдық қалдықтардың сипаттамасы (сипаттамасы) ұсынылады.</w:t>
      </w:r>
    </w:p>
    <w:bookmarkEnd w:id="8"/>
    <w:bookmarkStart w:name="z15" w:id="9"/>
    <w:p>
      <w:pPr>
        <w:spacing w:after="0"/>
        <w:ind w:left="0"/>
        <w:jc w:val="both"/>
      </w:pPr>
      <w:r>
        <w:rPr>
          <w:rFonts w:ascii="Times New Roman"/>
          <w:b w:val="false"/>
          <w:i w:val="false"/>
          <w:color w:val="000000"/>
          <w:sz w:val="28"/>
        </w:rPr>
        <w:t>
      Аймақтың негізгі сипаттамалары.</w:t>
      </w:r>
    </w:p>
    <w:bookmarkEnd w:id="9"/>
    <w:bookmarkStart w:name="z16" w:id="10"/>
    <w:p>
      <w:pPr>
        <w:spacing w:after="0"/>
        <w:ind w:left="0"/>
        <w:jc w:val="both"/>
      </w:pPr>
      <w:r>
        <w:rPr>
          <w:rFonts w:ascii="Times New Roman"/>
          <w:b w:val="false"/>
          <w:i w:val="false"/>
          <w:color w:val="000000"/>
          <w:sz w:val="28"/>
        </w:rPr>
        <w:t>
      Қарағанды қаласы Қарағанды облысының әкімшілік орталығы. Қала Қазақстанның орталық бөлігінде орналасқан. Ірі индустриалды-өнеркәсіптік, ғылыми және мәдени орталық болып табылады. Қарағанды аумағы 498 км2, оның ішінде 279 км2 – тікелей Қарағанды қаласы. Әкімшілік жағынан қала 2 ауданға бөлінеді – Қазыбек би атындағы аудан және Әлихан Бөкейхан атындағы аудан. Қарағанды қаласы Қарағанды агломерациясының орталығы болып табылады.</w:t>
      </w:r>
    </w:p>
    <w:bookmarkEnd w:id="10"/>
    <w:bookmarkStart w:name="z17" w:id="11"/>
    <w:p>
      <w:pPr>
        <w:spacing w:after="0"/>
        <w:ind w:left="0"/>
        <w:jc w:val="both"/>
      </w:pPr>
      <w:r>
        <w:rPr>
          <w:rFonts w:ascii="Times New Roman"/>
          <w:b w:val="false"/>
          <w:i w:val="false"/>
          <w:color w:val="000000"/>
          <w:sz w:val="28"/>
        </w:rPr>
        <w:t xml:space="preserve">
      Халық санының динамикасы Ұлттық статистика бюросының мәліметтері бойынша қабылданды. 2023 жылдың қыркүйегінде Қарағанды халқының саны 520 467 адамды құрады. </w:t>
      </w:r>
    </w:p>
    <w:bookmarkEnd w:id="11"/>
    <w:bookmarkStart w:name="z18" w:id="12"/>
    <w:p>
      <w:pPr>
        <w:spacing w:after="0"/>
        <w:ind w:left="0"/>
        <w:jc w:val="both"/>
      </w:pPr>
      <w:r>
        <w:rPr>
          <w:rFonts w:ascii="Times New Roman"/>
          <w:b w:val="false"/>
          <w:i w:val="false"/>
          <w:color w:val="000000"/>
          <w:sz w:val="28"/>
        </w:rPr>
        <w:t xml:space="preserve">
      Қарағандыда 2019-2024 жылдар кезеңінде халықтың орташа жылдық саны </w:t>
      </w:r>
      <w:r>
        <w:rPr>
          <w:rFonts w:ascii="Times New Roman"/>
          <w:b w:val="false"/>
          <w:i w:val="false"/>
          <w:color w:val="000000"/>
          <w:sz w:val="28"/>
        </w:rPr>
        <w:t>1-кестеде</w:t>
      </w:r>
      <w:r>
        <w:rPr>
          <w:rFonts w:ascii="Times New Roman"/>
          <w:b w:val="false"/>
          <w:i w:val="false"/>
          <w:color w:val="000000"/>
          <w:sz w:val="28"/>
        </w:rPr>
        <w:t xml:space="preserve"> көрсетілген. </w:t>
      </w:r>
    </w:p>
    <w:bookmarkEnd w:id="12"/>
    <w:bookmarkStart w:name="z19" w:id="13"/>
    <w:p>
      <w:pPr>
        <w:spacing w:after="0"/>
        <w:ind w:left="0"/>
        <w:jc w:val="both"/>
      </w:pPr>
      <w:r>
        <w:rPr>
          <w:rFonts w:ascii="Times New Roman"/>
          <w:b w:val="false"/>
          <w:i w:val="false"/>
          <w:color w:val="000000"/>
          <w:sz w:val="28"/>
        </w:rPr>
        <w:t>
      1-кесте-Қарағандыда 2019-2024 жылдар кезеңіндегі халықтың орташа жылдық 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Қарағандыдағы халық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 w:id="14"/>
    <w:p>
      <w:pPr>
        <w:spacing w:after="0"/>
        <w:ind w:left="0"/>
        <w:jc w:val="both"/>
      </w:pPr>
      <w:r>
        <w:rPr>
          <w:rFonts w:ascii="Times New Roman"/>
          <w:b w:val="false"/>
          <w:i w:val="false"/>
          <w:color w:val="000000"/>
          <w:sz w:val="28"/>
        </w:rPr>
        <w:t xml:space="preserve">
      *("Қарағанды агломерациясын дамытудың 2025-2029 жылдарға арналған Кешенді жоспарына" Қазақстан Республикасы Үкіметінің 2025 жылғы 14 ақпандағы № 71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14"/>
    <w:bookmarkStart w:name="z21" w:id="15"/>
    <w:p>
      <w:pPr>
        <w:spacing w:after="0"/>
        <w:ind w:left="0"/>
        <w:jc w:val="both"/>
      </w:pPr>
      <w:r>
        <w:rPr>
          <w:rFonts w:ascii="Times New Roman"/>
          <w:b w:val="false"/>
          <w:i w:val="false"/>
          <w:color w:val="000000"/>
          <w:sz w:val="28"/>
        </w:rPr>
        <w:t>
      2020 жылдан 2024 жылға дейінгі кезеңде (5 жыл ішінде) халық санының өсуі 5% құрады.</w:t>
      </w:r>
    </w:p>
    <w:bookmarkEnd w:id="15"/>
    <w:bookmarkStart w:name="z22" w:id="16"/>
    <w:p>
      <w:pPr>
        <w:spacing w:after="0"/>
        <w:ind w:left="0"/>
        <w:jc w:val="both"/>
      </w:pPr>
      <w:r>
        <w:rPr>
          <w:rFonts w:ascii="Times New Roman"/>
          <w:b w:val="false"/>
          <w:i w:val="false"/>
          <w:color w:val="000000"/>
          <w:sz w:val="28"/>
        </w:rPr>
        <w:t>
      Қарағандыда облыс халқының 45%-ы тұрады.</w:t>
      </w:r>
    </w:p>
    <w:bookmarkEnd w:id="16"/>
    <w:bookmarkStart w:name="z23" w:id="17"/>
    <w:p>
      <w:pPr>
        <w:spacing w:after="0"/>
        <w:ind w:left="0"/>
        <w:jc w:val="both"/>
      </w:pPr>
      <w:r>
        <w:rPr>
          <w:rFonts w:ascii="Times New Roman"/>
          <w:b w:val="false"/>
          <w:i w:val="false"/>
          <w:color w:val="000000"/>
          <w:sz w:val="28"/>
        </w:rPr>
        <w:t>
      Жоспарлы кезеңге арналған коммуналдық қалдықтарды басқару бағдарламасын әзірлеу қажеттілігінің негіздемесі.</w:t>
      </w:r>
    </w:p>
    <w:bookmarkEnd w:id="17"/>
    <w:bookmarkStart w:name="z24" w:id="18"/>
    <w:p>
      <w:pPr>
        <w:spacing w:after="0"/>
        <w:ind w:left="0"/>
        <w:jc w:val="both"/>
      </w:pPr>
      <w:r>
        <w:rPr>
          <w:rFonts w:ascii="Times New Roman"/>
          <w:b w:val="false"/>
          <w:i w:val="false"/>
          <w:color w:val="000000"/>
          <w:sz w:val="28"/>
        </w:rPr>
        <w:t>
      Бағдарламаны әзірлеу қатты тұрмыстық қалдықтарды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 үшін қажет.</w:t>
      </w:r>
    </w:p>
    <w:bookmarkEnd w:id="18"/>
    <w:bookmarkStart w:name="z25" w:id="19"/>
    <w:p>
      <w:pPr>
        <w:spacing w:after="0"/>
        <w:ind w:left="0"/>
        <w:jc w:val="both"/>
      </w:pPr>
      <w:r>
        <w:rPr>
          <w:rFonts w:ascii="Times New Roman"/>
          <w:b w:val="false"/>
          <w:i w:val="false"/>
          <w:color w:val="000000"/>
          <w:sz w:val="28"/>
        </w:rPr>
        <w:t>
      Бағдарлама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және табиғи ресурстар министрінің 2023 жылғы 18 мамырдағы № 154-ө бұйрығына сәйкес жоспарлы кезеңге кемінде 5 жыл мерзімге әзірленеді.</w:t>
      </w:r>
    </w:p>
    <w:bookmarkEnd w:id="19"/>
    <w:bookmarkStart w:name="z26" w:id="20"/>
    <w:p>
      <w:pPr>
        <w:spacing w:after="0"/>
        <w:ind w:left="0"/>
        <w:jc w:val="both"/>
      </w:pPr>
      <w:r>
        <w:rPr>
          <w:rFonts w:ascii="Times New Roman"/>
          <w:b w:val="false"/>
          <w:i w:val="false"/>
          <w:color w:val="000000"/>
          <w:sz w:val="28"/>
        </w:rPr>
        <w:t>
      Бағдарлама келесі нормативтік құжаттар негізінде әзірленді:</w:t>
      </w:r>
    </w:p>
    <w:bookmarkEnd w:id="20"/>
    <w:bookmarkStart w:name="z27"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17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-02.01.2021 ж. № 400-VI.</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17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Коммуналдық қалдықтарды басқару қағидаларын бекіту туралы-Қазақстан Республикасы Экология, Геология және табиғи ресурстар министрінің м.а. 2021 жылғы 28 желтоқсандағы № 508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17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 Қазақстан Республикасы Экология, Геология және табиғи ресурстар министрінің м.а. 2021 жылғы 2 желтоқсандағы № 482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17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туралы-Қазақстан Республикасы Денсаулық сақтау министрінің м. а.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Және Қазақстан Республикасының аумағында қолданылатын басқа да нормативтік құжаттар. Осы бағдарламада әзірленген барлық іс-шаралар мен ұсынымдар коммуналдық қалдықтарды жинау, әкету, пайдалану және сақтау саласындағы нормативтік құжаттардың талаптарын ескереді.</w:t>
      </w:r>
    </w:p>
    <w:bookmarkEnd w:id="25"/>
    <w:bookmarkStart w:name="z32" w:id="26"/>
    <w:p>
      <w:pPr>
        <w:spacing w:after="0"/>
        <w:ind w:left="0"/>
        <w:jc w:val="both"/>
      </w:pPr>
      <w:r>
        <w:rPr>
          <w:rFonts w:ascii="Times New Roman"/>
          <w:b w:val="false"/>
          <w:i w:val="false"/>
          <w:color w:val="000000"/>
          <w:sz w:val="28"/>
        </w:rPr>
        <w:t>
      Коммуналдық қалдықтарды басқару жөніндегі іс-шаралар құрылған ұлттық стратегиялық, бағдарламалық құжаттар, аумақты дамыту жоспарлары және т.б.</w:t>
      </w:r>
    </w:p>
    <w:bookmarkEnd w:id="26"/>
    <w:bookmarkStart w:name="z33" w:id="27"/>
    <w:p>
      <w:pPr>
        <w:spacing w:after="0"/>
        <w:ind w:left="0"/>
        <w:jc w:val="both"/>
      </w:pPr>
      <w:r>
        <w:rPr>
          <w:rFonts w:ascii="Times New Roman"/>
          <w:b w:val="false"/>
          <w:i w:val="false"/>
          <w:color w:val="000000"/>
          <w:sz w:val="28"/>
        </w:rPr>
        <w:t>
      Коммуналдық қалдықтарды басқару жөніндегі іс шаралар мынадай ұлттық стратегиялар мен даму жоспарларында қаралады:</w:t>
      </w:r>
    </w:p>
    <w:bookmarkEnd w:id="27"/>
    <w:bookmarkStart w:name="z34" w:id="28"/>
    <w:p>
      <w:pPr>
        <w:spacing w:after="0"/>
        <w:ind w:left="0"/>
        <w:jc w:val="both"/>
      </w:pPr>
      <w:r>
        <w:rPr>
          <w:rFonts w:ascii="Times New Roman"/>
          <w:b w:val="false"/>
          <w:i w:val="false"/>
          <w:color w:val="000000"/>
          <w:sz w:val="28"/>
        </w:rPr>
        <w:t>
      "Көміртекті бейтараптыққа қол жеткізу стратегиясы" - Қазақстан Республикасы Президентінің 2.02.023 ж. Жарлығы.</w:t>
      </w:r>
    </w:p>
    <w:bookmarkEnd w:id="28"/>
    <w:bookmarkStart w:name="z35" w:id="29"/>
    <w:p>
      <w:pPr>
        <w:spacing w:after="0"/>
        <w:ind w:left="0"/>
        <w:jc w:val="both"/>
      </w:pPr>
      <w:r>
        <w:rPr>
          <w:rFonts w:ascii="Times New Roman"/>
          <w:b w:val="false"/>
          <w:i w:val="false"/>
          <w:color w:val="000000"/>
          <w:sz w:val="28"/>
        </w:rPr>
        <w:t>
      "Қалдықтарды басқару" бөлімі:</w:t>
      </w:r>
    </w:p>
    <w:bookmarkEnd w:id="29"/>
    <w:bookmarkStart w:name="z36" w:id="30"/>
    <w:p>
      <w:pPr>
        <w:spacing w:after="0"/>
        <w:ind w:left="0"/>
        <w:jc w:val="both"/>
      </w:pPr>
      <w:r>
        <w:rPr>
          <w:rFonts w:ascii="Times New Roman"/>
          <w:b w:val="false"/>
          <w:i w:val="false"/>
          <w:color w:val="000000"/>
          <w:sz w:val="28"/>
        </w:rPr>
        <w:t>
      3.3.1.4-бөлім қалдықтарды басқару</w:t>
      </w:r>
    </w:p>
    <w:bookmarkEnd w:id="30"/>
    <w:bookmarkStart w:name="z37" w:id="31"/>
    <w:p>
      <w:pPr>
        <w:spacing w:after="0"/>
        <w:ind w:left="0"/>
        <w:jc w:val="both"/>
      </w:pPr>
      <w:r>
        <w:rPr>
          <w:rFonts w:ascii="Times New Roman"/>
          <w:b w:val="false"/>
          <w:i w:val="false"/>
          <w:color w:val="000000"/>
          <w:sz w:val="28"/>
        </w:rPr>
        <w:t>
      1) қалдықтардың түзілу көлемін қысқарту;</w:t>
      </w:r>
    </w:p>
    <w:bookmarkEnd w:id="31"/>
    <w:bookmarkStart w:name="z38" w:id="32"/>
    <w:p>
      <w:pPr>
        <w:spacing w:after="0"/>
        <w:ind w:left="0"/>
        <w:jc w:val="both"/>
      </w:pPr>
      <w:r>
        <w:rPr>
          <w:rFonts w:ascii="Times New Roman"/>
          <w:b w:val="false"/>
          <w:i w:val="false"/>
          <w:color w:val="000000"/>
          <w:sz w:val="28"/>
        </w:rPr>
        <w:t>
      2) ҚТҚ жинау және сұрыптаумен толық қамтуды жеделдетіп енгізу;</w:t>
      </w:r>
    </w:p>
    <w:bookmarkEnd w:id="32"/>
    <w:bookmarkStart w:name="z39" w:id="33"/>
    <w:p>
      <w:pPr>
        <w:spacing w:after="0"/>
        <w:ind w:left="0"/>
        <w:jc w:val="both"/>
      </w:pPr>
      <w:r>
        <w:rPr>
          <w:rFonts w:ascii="Times New Roman"/>
          <w:b w:val="false"/>
          <w:i w:val="false"/>
          <w:color w:val="000000"/>
          <w:sz w:val="28"/>
        </w:rPr>
        <w:t>
      3) қайта өңделетін және компостталатын қалдықтардың үлесін ұлғайту.</w:t>
      </w:r>
    </w:p>
    <w:bookmarkEnd w:id="33"/>
    <w:bookmarkStart w:name="z40" w:id="34"/>
    <w:p>
      <w:pPr>
        <w:spacing w:after="0"/>
        <w:ind w:left="0"/>
        <w:jc w:val="left"/>
      </w:pPr>
      <w:r>
        <w:rPr>
          <w:rFonts w:ascii="Times New Roman"/>
          <w:b/>
          <w:i w:val="false"/>
          <w:color w:val="000000"/>
        </w:rPr>
        <w:t xml:space="preserve"> 1. КОММУНАЛДЫҚ ҚАЛДЫҚТАРДЫ БАСҚАРУДЫҢ АҒЫМДАҒЫ ЖАҒДАЙЫН ТАЛДАУ</w:t>
      </w:r>
    </w:p>
    <w:bookmarkEnd w:id="34"/>
    <w:bookmarkStart w:name="z41" w:id="35"/>
    <w:p>
      <w:pPr>
        <w:spacing w:after="0"/>
        <w:ind w:left="0"/>
        <w:jc w:val="left"/>
      </w:pPr>
      <w:r>
        <w:rPr>
          <w:rFonts w:ascii="Times New Roman"/>
          <w:b/>
          <w:i w:val="false"/>
          <w:color w:val="000000"/>
        </w:rPr>
        <w:t xml:space="preserve"> 1.1 Аймақтағы коммуналдық қалдықтарды басқарудың ағымдағы жағдайын бағалау. </w:t>
      </w:r>
    </w:p>
    <w:bookmarkEnd w:id="35"/>
    <w:bookmarkStart w:name="z42" w:id="36"/>
    <w:p>
      <w:pPr>
        <w:spacing w:after="0"/>
        <w:ind w:left="0"/>
        <w:jc w:val="left"/>
      </w:pPr>
      <w:r>
        <w:rPr>
          <w:rFonts w:ascii="Times New Roman"/>
          <w:b/>
          <w:i w:val="false"/>
          <w:color w:val="000000"/>
        </w:rPr>
        <w:t xml:space="preserve"> Коммуналдық қалдықтарды басқару саласындағы инфрақұрылымның жай-күйі бойынша жалпы мәліметтер (бөлек жинау, қалдықтарды тасымалдау жөніндегі мамандандырылған техника, сұрыптау, қайта өңдеу жөніндегі қуаттар, ҚТҚ полигондары және т. б.)</w:t>
      </w:r>
    </w:p>
    <w:bookmarkEnd w:id="36"/>
    <w:bookmarkStart w:name="z43" w:id="37"/>
    <w:p>
      <w:pPr>
        <w:spacing w:after="0"/>
        <w:ind w:left="0"/>
        <w:jc w:val="both"/>
      </w:pPr>
      <w:r>
        <w:rPr>
          <w:rFonts w:ascii="Times New Roman"/>
          <w:b w:val="false"/>
          <w:i w:val="false"/>
          <w:color w:val="000000"/>
          <w:sz w:val="28"/>
        </w:rPr>
        <w:t>
      Халықаралық тәжірибеде ҚТҚ жалпы құрамына кіретін, бірақ қайта өңдеу және/немесе көму тәсілімен ерекшеленетін үш "қалдықтар ағынына" сәйкес келетін үш бөлікке жіктеледі.</w:t>
      </w:r>
    </w:p>
    <w:bookmarkEnd w:id="37"/>
    <w:bookmarkStart w:name="z44" w:id="38"/>
    <w:p>
      <w:pPr>
        <w:spacing w:after="0"/>
        <w:ind w:left="0"/>
        <w:jc w:val="both"/>
      </w:pPr>
      <w:r>
        <w:rPr>
          <w:rFonts w:ascii="Times New Roman"/>
          <w:b w:val="false"/>
          <w:i w:val="false"/>
          <w:color w:val="000000"/>
          <w:sz w:val="28"/>
        </w:rPr>
        <w:t xml:space="preserve">
      Коммуналдық қалдықтар. Қазақстан Республикасы Экологиялық кодексінің </w:t>
      </w:r>
      <w:r>
        <w:rPr>
          <w:rFonts w:ascii="Times New Roman"/>
          <w:b w:val="false"/>
          <w:i w:val="false"/>
          <w:color w:val="000000"/>
          <w:sz w:val="28"/>
        </w:rPr>
        <w:t>365 бабына</w:t>
      </w:r>
      <w:r>
        <w:rPr>
          <w:rFonts w:ascii="Times New Roman"/>
          <w:b w:val="false"/>
          <w:i w:val="false"/>
          <w:color w:val="000000"/>
          <w:sz w:val="28"/>
        </w:rPr>
        <w:t xml:space="preserve"> сәйкес коммуналдық қалдықтар ретінде келесі қалдықтар қарастырылады: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 Сонымен қатар,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38"/>
    <w:bookmarkStart w:name="z45" w:id="39"/>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39"/>
    <w:bookmarkStart w:name="z46" w:id="40"/>
    <w:p>
      <w:pPr>
        <w:spacing w:after="0"/>
        <w:ind w:left="0"/>
        <w:jc w:val="both"/>
      </w:pPr>
      <w:r>
        <w:rPr>
          <w:rFonts w:ascii="Times New Roman"/>
          <w:b w:val="false"/>
          <w:i w:val="false"/>
          <w:color w:val="000000"/>
          <w:sz w:val="28"/>
        </w:rPr>
        <w:t xml:space="preserve">
      Ірі габаритті қалдықтар – өзінің тұтыну қасиеттерін жоғалтқан және өзінің мөлшері бойынша мамандандырылған көлік құралдарымен тасымалдау мүмкіндігін болдырмайтын тұтыну және шаруашылық қызметінің қалдықтары (тұрмыстық техника, жиһаз және басқалар). Түсініктеме "Қалдықтарды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талаптарды бекіту туралы" Қазақстан Республикасы Экология, геология және табиғи ресурстар министрінің м.а. 2021 жылғы 2 желтоқсандағы № 482 </w:t>
      </w:r>
      <w:r>
        <w:rPr>
          <w:rFonts w:ascii="Times New Roman"/>
          <w:b w:val="false"/>
          <w:i w:val="false"/>
          <w:color w:val="000000"/>
          <w:sz w:val="28"/>
        </w:rPr>
        <w:t>бұйрығы</w:t>
      </w:r>
      <w:r>
        <w:rPr>
          <w:rFonts w:ascii="Times New Roman"/>
          <w:b w:val="false"/>
          <w:i w:val="false"/>
          <w:color w:val="000000"/>
          <w:sz w:val="28"/>
        </w:rPr>
        <w:t xml:space="preserve"> сәйкес келтірілді.</w:t>
      </w:r>
    </w:p>
    <w:bookmarkEnd w:id="40"/>
    <w:bookmarkStart w:name="z47" w:id="41"/>
    <w:p>
      <w:pPr>
        <w:spacing w:after="0"/>
        <w:ind w:left="0"/>
        <w:jc w:val="both"/>
      </w:pPr>
      <w:r>
        <w:rPr>
          <w:rFonts w:ascii="Times New Roman"/>
          <w:b w:val="false"/>
          <w:i w:val="false"/>
          <w:color w:val="000000"/>
          <w:sz w:val="28"/>
        </w:rPr>
        <w:t>
      Құрылыс қалдықтары. Құрылыс қалдықтары деп ғимараттарды, құрылысжайларды, өнеркәсіптік объектілерді, жолдарды, инженерлік және басқа да коммуникацияларды бұзу, бөлшектеу, реконструкциялау, жөндеу (оның ішінде күрделі жөндеу) немесе салу процесінде түзілетін қалдықтар түсініледі. Қазақстан Республикасы Экологиялық Кодексінің 376-бабы 1-тармағы.</w:t>
      </w:r>
    </w:p>
    <w:bookmarkEnd w:id="41"/>
    <w:bookmarkStart w:name="z48" w:id="42"/>
    <w:p>
      <w:pPr>
        <w:spacing w:after="0"/>
        <w:ind w:left="0"/>
        <w:jc w:val="both"/>
      </w:pPr>
      <w:r>
        <w:rPr>
          <w:rFonts w:ascii="Times New Roman"/>
          <w:b w:val="false"/>
          <w:i w:val="false"/>
          <w:color w:val="000000"/>
          <w:sz w:val="28"/>
        </w:rPr>
        <w:t xml:space="preserve">
      Кездейсоқ қоқыстар – қалдықтарды жинақтауға және көмуге арналған орындардан тыс орналастыру деп танылады. Кездейсоқ қоқыстарды жою деп оларды жинақтауға немесе көмуге арналған арнайы белгіленген орындардан тыс орналастырылған қалдықтарды сұрыптау, залалсыздандыру, қайта өңдеу, кәдеге жарату немесе көму үшін арнайы бейімделген ұйымдарға жинау, тасымалдау және беру түсініледі. (Қазақстан Республикасы Экологиялық Кодексінің 366-бабы </w:t>
      </w:r>
      <w:r>
        <w:rPr>
          <w:rFonts w:ascii="Times New Roman"/>
          <w:b w:val="false"/>
          <w:i w:val="false"/>
          <w:color w:val="000000"/>
          <w:sz w:val="28"/>
        </w:rPr>
        <w:t>1-тармағы</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xml:space="preserve">
      Қарағанды қаласындағы коммуналдық қалдықтарды басқарудың ағымдағы жағдайы бойынша мәліметтер Ұлттық статистика бюросының сайтынан алынды https://stat.gov.kz/ru /"Талдау" Ұлттық статистика бюросының ақпараттық талдау жүйесі https://taldau.stat.gov.kz/ru қоршаған ортаны қорғау саласындағы уәкілетті органның жергілікті атқарушы органдары мен аумақтық бөлімшесі (Қарағанды облысының экология департаменті) ұсынған деректер. </w:t>
      </w:r>
    </w:p>
    <w:bookmarkEnd w:id="43"/>
    <w:bookmarkStart w:name="z50" w:id="44"/>
    <w:p>
      <w:pPr>
        <w:spacing w:after="0"/>
        <w:ind w:left="0"/>
        <w:jc w:val="both"/>
      </w:pPr>
      <w:r>
        <w:rPr>
          <w:rFonts w:ascii="Times New Roman"/>
          <w:b w:val="false"/>
          <w:i w:val="false"/>
          <w:color w:val="000000"/>
          <w:sz w:val="28"/>
        </w:rPr>
        <w:t>
      Барлық деректер ұсынылған ақпаратқа сәйкес келтіріледі, техника мен жабдыққа арналған ілеспе құжаттармен расталмайды.</w:t>
      </w:r>
    </w:p>
    <w:bookmarkEnd w:id="44"/>
    <w:bookmarkStart w:name="z51" w:id="45"/>
    <w:p>
      <w:pPr>
        <w:spacing w:after="0"/>
        <w:ind w:left="0"/>
        <w:jc w:val="both"/>
      </w:pPr>
      <w:r>
        <w:rPr>
          <w:rFonts w:ascii="Times New Roman"/>
          <w:b w:val="false"/>
          <w:i w:val="false"/>
          <w:color w:val="000000"/>
          <w:sz w:val="28"/>
        </w:rPr>
        <w:t>
      Қарағанды қаласындағы коммуналдық қалдықтарды басқарудың ағымдағы жағдайы бойынша мәліметтер келесі ресми көздерден алынды: https://stat.gov.kz/ru/, https://taldau.stat.gov.kz/ru және экология департаменті.</w:t>
      </w:r>
    </w:p>
    <w:bookmarkEnd w:id="45"/>
    <w:bookmarkStart w:name="z52" w:id="46"/>
    <w:p>
      <w:pPr>
        <w:spacing w:after="0"/>
        <w:ind w:left="0"/>
        <w:jc w:val="both"/>
      </w:pPr>
      <w:r>
        <w:rPr>
          <w:rFonts w:ascii="Times New Roman"/>
          <w:b w:val="false"/>
          <w:i w:val="false"/>
          <w:color w:val="000000"/>
          <w:sz w:val="28"/>
        </w:rPr>
        <w:t>
      Қауіпті емес қалдықтарды тасымалдауға талон алған Қарағанды қаласының кәсіпорындары: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саласындағы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"Қараганды қаласының ГорКомТранс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ҚТҚ қалпына келтіру және (немесе) жою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ұйымдар 2017 жылдан бастап жария шарттарға сәйкес контейнерлік алаңдардан коммуналдық қалдықтарды шығаруды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"Ресайклинг"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тасымалдау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"ЭкоАлем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тасымалдау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"Eco Lider"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"Вторсырье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"КазРемШина"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қайта өңдеу және кәдеге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"ЭкоКомфорт" Клининг компаниясы"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жинау, сұрыптау және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"Промышленные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жинау,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"ЭкоИмпульс"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"Казахстанский оператор по управлению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"Ресайклинг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"NLB"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"EcoProfKZ"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 Тазалык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Утилизации Отходов" ЭкоЛидер"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қайта өңдеу және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"ВАЮМ"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жинау, сұрыптау және (немесе) тасымалдау,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"АлТемир"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жинау, сұрыптау және (немесе) тасымалдау,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"Тристан-2018"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жинау, сұрыптау және (немесе) тасымалдау,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"Ресайклинг Сервис"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жинау, сұрыптау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"RecyclingCompany"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7"/>
    <w:p>
      <w:pPr>
        <w:spacing w:after="0"/>
        <w:ind w:left="0"/>
        <w:jc w:val="both"/>
      </w:pPr>
      <w:r>
        <w:rPr>
          <w:rFonts w:ascii="Times New Roman"/>
          <w:b w:val="false"/>
          <w:i w:val="false"/>
          <w:color w:val="000000"/>
          <w:sz w:val="28"/>
        </w:rPr>
        <w:t xml:space="preserve">
      2018 жылдан бастап Қарағанды қаласы бойынша жиналған және тасымалданған коммуналдық қалдықтардың көлемі </w:t>
      </w:r>
      <w:r>
        <w:rPr>
          <w:rFonts w:ascii="Times New Roman"/>
          <w:b w:val="false"/>
          <w:i w:val="false"/>
          <w:color w:val="000000"/>
          <w:sz w:val="28"/>
        </w:rPr>
        <w:t>1.1-кестеде</w:t>
      </w:r>
      <w:r>
        <w:rPr>
          <w:rFonts w:ascii="Times New Roman"/>
          <w:b w:val="false"/>
          <w:i w:val="false"/>
          <w:color w:val="000000"/>
          <w:sz w:val="28"/>
        </w:rPr>
        <w:t xml:space="preserve"> көрсетілген. Көлемі полигондарға қалдықтарды өз бетінше шығаруды жүзеге асыратын кәсіпорындардың қалдықтарын ескере отырып ұсынылған.</w:t>
      </w:r>
    </w:p>
    <w:bookmarkEnd w:id="47"/>
    <w:bookmarkStart w:name="z54" w:id="48"/>
    <w:p>
      <w:pPr>
        <w:spacing w:after="0"/>
        <w:ind w:left="0"/>
        <w:jc w:val="both"/>
      </w:pPr>
      <w:r>
        <w:rPr>
          <w:rFonts w:ascii="Times New Roman"/>
          <w:b w:val="false"/>
          <w:i w:val="false"/>
          <w:color w:val="000000"/>
          <w:sz w:val="28"/>
        </w:rPr>
        <w:t>
      Жария шарттарға сәйкес қаланың контейнерлік алаңдарынан әкетуді 3 кәсіпорын жүзеге асырады:</w:t>
      </w:r>
    </w:p>
    <w:bookmarkEnd w:id="48"/>
    <w:bookmarkStart w:name="z55" w:id="49"/>
    <w:p>
      <w:pPr>
        <w:spacing w:after="0"/>
        <w:ind w:left="0"/>
        <w:jc w:val="both"/>
      </w:pPr>
      <w:r>
        <w:rPr>
          <w:rFonts w:ascii="Times New Roman"/>
          <w:b w:val="false"/>
          <w:i w:val="false"/>
          <w:color w:val="000000"/>
          <w:sz w:val="28"/>
        </w:rPr>
        <w:t>
      "ГорКомТранс города Караганды" ЖШС</w:t>
      </w:r>
    </w:p>
    <w:bookmarkEnd w:id="49"/>
    <w:bookmarkStart w:name="z56" w:id="50"/>
    <w:p>
      <w:pPr>
        <w:spacing w:after="0"/>
        <w:ind w:left="0"/>
        <w:jc w:val="both"/>
      </w:pPr>
      <w:r>
        <w:rPr>
          <w:rFonts w:ascii="Times New Roman"/>
          <w:b w:val="false"/>
          <w:i w:val="false"/>
          <w:color w:val="000000"/>
          <w:sz w:val="28"/>
        </w:rPr>
        <w:t>
      "ЭкоАлем Қазақстан" ЖШС</w:t>
      </w:r>
    </w:p>
    <w:bookmarkEnd w:id="50"/>
    <w:bookmarkStart w:name="z57" w:id="51"/>
    <w:p>
      <w:pPr>
        <w:spacing w:after="0"/>
        <w:ind w:left="0"/>
        <w:jc w:val="both"/>
      </w:pPr>
      <w:r>
        <w:rPr>
          <w:rFonts w:ascii="Times New Roman"/>
          <w:b w:val="false"/>
          <w:i w:val="false"/>
          <w:color w:val="000000"/>
          <w:sz w:val="28"/>
        </w:rPr>
        <w:t>
      "Қарағанды – Ресайклинг"ЖШС</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1.2-кестеде</w:t>
      </w:r>
      <w:r>
        <w:rPr>
          <w:rFonts w:ascii="Times New Roman"/>
          <w:b w:val="false"/>
          <w:i w:val="false"/>
          <w:color w:val="000000"/>
          <w:sz w:val="28"/>
        </w:rPr>
        <w:t xml:space="preserve"> Қарағанды қаласының контейнерлік алаңдарынан коммуналдық қалдықтарды шығаруды жүзеге асыратын кәсіпорындар жинаған және тасымалдаған қалдықтардың көлемі көрсетілген.</w:t>
      </w:r>
    </w:p>
    <w:bookmarkStart w:name="z59" w:id="52"/>
    <w:p>
      <w:pPr>
        <w:spacing w:after="0"/>
        <w:ind w:left="0"/>
        <w:jc w:val="both"/>
      </w:pPr>
      <w:r>
        <w:rPr>
          <w:rFonts w:ascii="Times New Roman"/>
          <w:b w:val="false"/>
          <w:i w:val="false"/>
          <w:color w:val="000000"/>
          <w:sz w:val="28"/>
        </w:rPr>
        <w:t>
      1.1-кесте – Полигондарға өз бетінше әкетуді жүзеге асыратын кәсіпорындардың қалдықтарын ескере отырып, 2021 жылдан 2023 жылға дейін Қарағанды бойынша жиналған және тасымалданған коммуналдық қалдықтардың көлемі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230 725</w:t>
            </w:r>
          </w:p>
        </w:tc>
      </w:tr>
    </w:tbl>
    <w:bookmarkStart w:name="z60" w:id="53"/>
    <w:p>
      <w:pPr>
        <w:spacing w:after="0"/>
        <w:ind w:left="0"/>
        <w:jc w:val="both"/>
      </w:pPr>
      <w:r>
        <w:rPr>
          <w:rFonts w:ascii="Times New Roman"/>
          <w:b w:val="false"/>
          <w:i w:val="false"/>
          <w:color w:val="000000"/>
          <w:sz w:val="28"/>
        </w:rPr>
        <w:t>
      1.2-кесте – 2023 жылға арналған қалдықтарды әкетуге арналған жария шарттарға сәйкес кәсіпорындар жүзеге асырған Қарағанды қаласының контейнерлік алаңдарынан жиналған және тасымалданған қалдықтардың көлемі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қалдықтар көлемі,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түзілген барлық қалдықтар көлемі,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орташа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қалдықтардың массасы,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"ГорКомТранс города Караганды"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609 594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"ЭкоАлем Казахстан" ЭШС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Ресайклинг"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1" w:id="54"/>
    <w:p>
      <w:pPr>
        <w:spacing w:after="0"/>
        <w:ind w:left="0"/>
        <w:jc w:val="both"/>
      </w:pPr>
      <w:r>
        <w:rPr>
          <w:rFonts w:ascii="Times New Roman"/>
          <w:b w:val="false"/>
          <w:i w:val="false"/>
          <w:color w:val="000000"/>
          <w:sz w:val="28"/>
        </w:rPr>
        <w:t>
      Осылайша, тікелей Қарағанды қаласының контейнерлік алаңдарынан 2023 жылы 165 534,25 тонна коммуналдық қалдықтар шығарылды.</w:t>
      </w:r>
    </w:p>
    <w:bookmarkEnd w:id="54"/>
    <w:bookmarkStart w:name="z62" w:id="55"/>
    <w:p>
      <w:pPr>
        <w:spacing w:after="0"/>
        <w:ind w:left="0"/>
        <w:jc w:val="both"/>
      </w:pPr>
      <w:r>
        <w:rPr>
          <w:rFonts w:ascii="Times New Roman"/>
          <w:b w:val="false"/>
          <w:i w:val="false"/>
          <w:color w:val="000000"/>
          <w:sz w:val="28"/>
        </w:rPr>
        <w:t>
      Қалған 65 190,75 тоннаны коммуналдық қалдықтарды шығаруға рұқсаты бар кәсіпорындар немесе жекелеген шарттар бойынша тасымалдады.</w:t>
      </w:r>
    </w:p>
    <w:bookmarkEnd w:id="55"/>
    <w:bookmarkStart w:name="z63" w:id="56"/>
    <w:p>
      <w:pPr>
        <w:spacing w:after="0"/>
        <w:ind w:left="0"/>
        <w:jc w:val="both"/>
      </w:pPr>
      <w:r>
        <w:rPr>
          <w:rFonts w:ascii="Times New Roman"/>
          <w:b w:val="false"/>
          <w:i w:val="false"/>
          <w:color w:val="000000"/>
          <w:sz w:val="28"/>
        </w:rPr>
        <w:t>
      1.1.1-кесте – 2029 жылға арналған қалдықтардың пайда болуының болжамды есебі.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жылы болжамды халық саны (халық санының 4,5% - ға өсуі)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қалдықтардың пайда болуының белгіленген нормативі ең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қалдықтардың пайда болуының белгіленген нормативі ең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1 адамға шаққандағы қалдықтардың нақты түзілу жылдамдығы (есептік)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 үшін қабылданатын қалдықтардың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болжамды көлем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болжамды көлем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ықтимал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bl>
    <w:bookmarkStart w:name="z64" w:id="57"/>
    <w:p>
      <w:pPr>
        <w:spacing w:after="0"/>
        <w:ind w:left="0"/>
        <w:jc w:val="both"/>
      </w:pPr>
      <w:r>
        <w:rPr>
          <w:rFonts w:ascii="Times New Roman"/>
          <w:b w:val="false"/>
          <w:i w:val="false"/>
          <w:color w:val="000000"/>
          <w:sz w:val="28"/>
        </w:rPr>
        <w:t>
      Қазіргі уақытта қоқыс шығаратын компаниялармен қала аудандарына қызмет көрсету туралы жария шарт жасалуда.</w:t>
      </w:r>
    </w:p>
    <w:bookmarkEnd w:id="57"/>
    <w:bookmarkStart w:name="z65" w:id="58"/>
    <w:p>
      <w:pPr>
        <w:spacing w:after="0"/>
        <w:ind w:left="0"/>
        <w:jc w:val="both"/>
      </w:pPr>
      <w:r>
        <w:rPr>
          <w:rFonts w:ascii="Times New Roman"/>
          <w:b w:val="false"/>
          <w:i w:val="false"/>
          <w:color w:val="000000"/>
          <w:sz w:val="28"/>
        </w:rPr>
        <w:t>
      1.3-кесте – 2021 - 2023 жылы Қарағанды қаласы бойынша барлық жиналған коммуналдық қалдықтардан сұрыпталған түрлердің көлемі*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(фракцияның)атауы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Сұрыпталды,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тасымалданды,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Сұрыпталды,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тасымалданды,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Сұрыпталды,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тасымалданды,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қағаз қалдықтары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сұрыптаудың жалпы көлемі бойынша жүргізілді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сұрыптаудың жалпы көлемі бойынша жүргізілді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маңдай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қалдықтары және т.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қалдықтары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қалдықтар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184 417</w:t>
            </w:r>
          </w:p>
        </w:tc>
      </w:tr>
    </w:tbl>
    <w:bookmarkStart w:name="z66" w:id="59"/>
    <w:p>
      <w:pPr>
        <w:spacing w:after="0"/>
        <w:ind w:left="0"/>
        <w:jc w:val="both"/>
      </w:pPr>
      <w:r>
        <w:rPr>
          <w:rFonts w:ascii="Times New Roman"/>
          <w:b w:val="false"/>
          <w:i w:val="false"/>
          <w:color w:val="000000"/>
          <w:sz w:val="28"/>
        </w:rPr>
        <w:t>
      * Осы көлемдерге қайта шикізатты қабылдау пункттерінде және контейнерлерде қайта шикізатты жинау жөніндегі кәсіпорындар жинаған коммуналдық қалдықтардың (картон, пластик, шыны) фракциялары кірмейді.</w:t>
      </w:r>
    </w:p>
    <w:bookmarkEnd w:id="59"/>
    <w:bookmarkStart w:name="z67" w:id="60"/>
    <w:p>
      <w:pPr>
        <w:spacing w:after="0"/>
        <w:ind w:left="0"/>
        <w:jc w:val="both"/>
      </w:pPr>
      <w:r>
        <w:rPr>
          <w:rFonts w:ascii="Times New Roman"/>
          <w:b w:val="false"/>
          <w:i w:val="false"/>
          <w:color w:val="000000"/>
          <w:sz w:val="28"/>
        </w:rPr>
        <w:t>
      Осылайша, сұрыпталған және қайта өңдеуге жіберілген коммуналдық қалдықтардың массасы 2023 жылы 184 417 тоннаны құрады.</w:t>
      </w:r>
    </w:p>
    <w:bookmarkEnd w:id="60"/>
    <w:bookmarkStart w:name="z68" w:id="61"/>
    <w:p>
      <w:pPr>
        <w:spacing w:after="0"/>
        <w:ind w:left="0"/>
        <w:jc w:val="both"/>
      </w:pPr>
      <w:r>
        <w:rPr>
          <w:rFonts w:ascii="Times New Roman"/>
          <w:b w:val="false"/>
          <w:i w:val="false"/>
          <w:color w:val="000000"/>
          <w:sz w:val="28"/>
        </w:rPr>
        <w:t>
      Қазыбек би атындағы аудандағы контейнерлік алаңдардың саны 595 бірлікті құрайды.</w:t>
      </w:r>
    </w:p>
    <w:bookmarkEnd w:id="61"/>
    <w:bookmarkStart w:name="z69" w:id="62"/>
    <w:p>
      <w:pPr>
        <w:spacing w:after="0"/>
        <w:ind w:left="0"/>
        <w:jc w:val="both"/>
      </w:pPr>
      <w:r>
        <w:rPr>
          <w:rFonts w:ascii="Times New Roman"/>
          <w:b w:val="false"/>
          <w:i w:val="false"/>
          <w:color w:val="000000"/>
          <w:sz w:val="28"/>
        </w:rPr>
        <w:t>
      2024 жылы Қазыбек би атындағы ауданда 392 контейнерлік алаңда қоршау мен қатты жабынды жөндеу, ауыстыру жұмыстары жүргізілді. Олар үшін 1778 контейнер сатып алынды және орнатылды (114 пластикалық еуробактар, 1664 мырышталған).</w:t>
      </w:r>
    </w:p>
    <w:bookmarkEnd w:id="62"/>
    <w:bookmarkStart w:name="z70" w:id="63"/>
    <w:p>
      <w:pPr>
        <w:spacing w:after="0"/>
        <w:ind w:left="0"/>
        <w:jc w:val="both"/>
      </w:pPr>
      <w:r>
        <w:rPr>
          <w:rFonts w:ascii="Times New Roman"/>
          <w:b w:val="false"/>
          <w:i w:val="false"/>
          <w:color w:val="000000"/>
          <w:sz w:val="28"/>
        </w:rPr>
        <w:t xml:space="preserve">
      Әлихан Бөкейхан атындағы аудандағы контейнерлік алаңдардың саны 304 бірлікті құрады. </w:t>
      </w:r>
    </w:p>
    <w:bookmarkEnd w:id="63"/>
    <w:bookmarkStart w:name="z71" w:id="64"/>
    <w:p>
      <w:pPr>
        <w:spacing w:after="0"/>
        <w:ind w:left="0"/>
        <w:jc w:val="both"/>
      </w:pPr>
      <w:r>
        <w:rPr>
          <w:rFonts w:ascii="Times New Roman"/>
          <w:b w:val="false"/>
          <w:i w:val="false"/>
          <w:color w:val="000000"/>
          <w:sz w:val="28"/>
        </w:rPr>
        <w:t>
      2024 жылы Әлихан Бөкейхан атындағы ауданда 64 контейнерлік алаңды абаттандыру жұмыстары жүргізілді.1000 мырышталған еуроконтейнер сатып алынды және орнатылды.</w:t>
      </w:r>
    </w:p>
    <w:bookmarkEnd w:id="64"/>
    <w:bookmarkStart w:name="z72" w:id="65"/>
    <w:p>
      <w:pPr>
        <w:spacing w:after="0"/>
        <w:ind w:left="0"/>
        <w:jc w:val="both"/>
      </w:pPr>
      <w:r>
        <w:rPr>
          <w:rFonts w:ascii="Times New Roman"/>
          <w:b w:val="false"/>
          <w:i w:val="false"/>
          <w:color w:val="000000"/>
          <w:sz w:val="28"/>
        </w:rPr>
        <w:t>
      Оның ішінде қаланың 2 ауданы бойынша құқық белгілейтін құжаттар 204 жер учаскесіне алынды.</w:t>
      </w:r>
    </w:p>
    <w:bookmarkEnd w:id="65"/>
    <w:bookmarkStart w:name="z73" w:id="66"/>
    <w:p>
      <w:pPr>
        <w:spacing w:after="0"/>
        <w:ind w:left="0"/>
        <w:jc w:val="both"/>
      </w:pPr>
      <w:r>
        <w:rPr>
          <w:rFonts w:ascii="Times New Roman"/>
          <w:b w:val="false"/>
          <w:i w:val="false"/>
          <w:color w:val="000000"/>
          <w:sz w:val="28"/>
        </w:rPr>
        <w:t>
      "Қарағанды қаласының ГорКомТранс" ЖШС қызмет көрсететін контейнерлер саны 6550 бірлікті құрайды, "Қарағанды Ресайклинг" ЖШС - де сыйымдылығы 1,1 м3 – 80 дана, сыйымдылығы 0,75 м3 – 295 дана және сыйымдылығы 0,24 м3 – 524 дана контейнерлер бар. "ЭкоАлем Қазақстан" ЖШС Курьяновский, Рабочий және сұрыптау бөлігінде орналасқан сыйымдылығы 2м3 250 контейнерге және сыйымдылығы 0, 75м3 1300 контейнерге қызмет көрсетеді.</w:t>
      </w:r>
    </w:p>
    <w:bookmarkEnd w:id="66"/>
    <w:bookmarkStart w:name="z74" w:id="67"/>
    <w:p>
      <w:pPr>
        <w:spacing w:after="0"/>
        <w:ind w:left="0"/>
        <w:jc w:val="both"/>
      </w:pPr>
      <w:r>
        <w:rPr>
          <w:rFonts w:ascii="Times New Roman"/>
          <w:b w:val="false"/>
          <w:i w:val="false"/>
          <w:color w:val="000000"/>
          <w:sz w:val="28"/>
        </w:rPr>
        <w:t>
      Қарағанды қаласында тұрғындардан коммуналдық қалдықтарды әкетуді және оларды техникалық жарақтандыруды жүзеге асыратын негізгі кәсіпорындар:</w:t>
      </w:r>
    </w:p>
    <w:bookmarkEnd w:id="67"/>
    <w:bookmarkStart w:name="z75" w:id="68"/>
    <w:p>
      <w:pPr>
        <w:spacing w:after="0"/>
        <w:ind w:left="0"/>
        <w:jc w:val="both"/>
      </w:pPr>
      <w:r>
        <w:rPr>
          <w:rFonts w:ascii="Times New Roman"/>
          <w:b w:val="false"/>
          <w:i w:val="false"/>
          <w:color w:val="000000"/>
          <w:sz w:val="28"/>
        </w:rPr>
        <w:t>
      "ГорКомТранс г.Караганды" ЖШС – 87 дана қоқыс шығаратын техника (63 – қоқыс таситын мультилифтілер, 9 – самосвалдар, 2 – бульдозер компактор, 13 – өзге де техника). Оның ішінде 2023 жылы Қарағанды қаласының контейнерлік алаңдарынан қалдықтарды шығаруды 55 арнайы машина (қоқыс таситын көлік) жүзеге асырды.</w:t>
      </w:r>
    </w:p>
    <w:bookmarkEnd w:id="68"/>
    <w:bookmarkStart w:name="z76" w:id="69"/>
    <w:p>
      <w:pPr>
        <w:spacing w:after="0"/>
        <w:ind w:left="0"/>
        <w:jc w:val="both"/>
      </w:pPr>
      <w:r>
        <w:rPr>
          <w:rFonts w:ascii="Times New Roman"/>
          <w:b w:val="false"/>
          <w:i w:val="false"/>
          <w:color w:val="000000"/>
          <w:sz w:val="28"/>
        </w:rPr>
        <w:t>
      "Караганда-Ресайклинг" ЖШС – 15 бірлік техника. Оның ішінде 2023 жылы Қарағанды қаласының контейнерлік алаңдарынан қалдықтарды шығаруды 4 арнайы машина (қоқыс тасушы) жүзеге асырды.</w:t>
      </w:r>
    </w:p>
    <w:bookmarkEnd w:id="69"/>
    <w:bookmarkStart w:name="z77" w:id="70"/>
    <w:p>
      <w:pPr>
        <w:spacing w:after="0"/>
        <w:ind w:left="0"/>
        <w:jc w:val="both"/>
      </w:pPr>
      <w:r>
        <w:rPr>
          <w:rFonts w:ascii="Times New Roman"/>
          <w:b w:val="false"/>
          <w:i w:val="false"/>
          <w:color w:val="000000"/>
          <w:sz w:val="28"/>
        </w:rPr>
        <w:t>
      "ЭкоАлем Қазақстан" ЖШС – 21 бірлік техника. Оның ішінде 2023 жылы Қарағанды қаласының контейнерлік алаңдарынан қалдықтарды шығаруды 3 арнайы машина (қоқыс тасушы) жүзеге асырды.</w:t>
      </w:r>
    </w:p>
    <w:bookmarkEnd w:id="70"/>
    <w:bookmarkStart w:name="z78" w:id="71"/>
    <w:p>
      <w:pPr>
        <w:spacing w:after="0"/>
        <w:ind w:left="0"/>
        <w:jc w:val="both"/>
      </w:pPr>
      <w:r>
        <w:rPr>
          <w:rFonts w:ascii="Times New Roman"/>
          <w:b w:val="false"/>
          <w:i w:val="false"/>
          <w:color w:val="000000"/>
          <w:sz w:val="28"/>
        </w:rPr>
        <w:t>
      Қарағанды қаласында тұрғындардан коммуналдық қалдықтарды шығаруды жүзеге асыратын негізгі кәсіпорындар:</w:t>
      </w:r>
    </w:p>
    <w:bookmarkEnd w:id="71"/>
    <w:bookmarkStart w:name="z79" w:id="72"/>
    <w:p>
      <w:pPr>
        <w:spacing w:after="0"/>
        <w:ind w:left="0"/>
        <w:jc w:val="both"/>
      </w:pPr>
      <w:r>
        <w:rPr>
          <w:rFonts w:ascii="Times New Roman"/>
          <w:b w:val="false"/>
          <w:i w:val="false"/>
          <w:color w:val="000000"/>
          <w:sz w:val="28"/>
        </w:rPr>
        <w:t>
      ТОО "Қараганды қаласының ГорКомТранс" - 87д. қоқыс шығару техникасы (63 – қоқыс таситын мультилифтілер, 9 – самосвалдар, 2 – бульдозер компактор, 13-өзге де техника) қайта өңделетін шикізатты жинауға арналған 650 контейнер;</w:t>
      </w:r>
    </w:p>
    <w:bookmarkEnd w:id="72"/>
    <w:bookmarkStart w:name="z80" w:id="73"/>
    <w:p>
      <w:pPr>
        <w:spacing w:after="0"/>
        <w:ind w:left="0"/>
        <w:jc w:val="both"/>
      </w:pPr>
      <w:r>
        <w:rPr>
          <w:rFonts w:ascii="Times New Roman"/>
          <w:b w:val="false"/>
          <w:i w:val="false"/>
          <w:color w:val="000000"/>
          <w:sz w:val="28"/>
        </w:rPr>
        <w:t>
      ТОО "Караганда - Ресайклинг" - 15 бірлік техника;</w:t>
      </w:r>
    </w:p>
    <w:bookmarkEnd w:id="73"/>
    <w:bookmarkStart w:name="z81" w:id="74"/>
    <w:p>
      <w:pPr>
        <w:spacing w:after="0"/>
        <w:ind w:left="0"/>
        <w:jc w:val="both"/>
      </w:pPr>
      <w:r>
        <w:rPr>
          <w:rFonts w:ascii="Times New Roman"/>
          <w:b w:val="false"/>
          <w:i w:val="false"/>
          <w:color w:val="000000"/>
          <w:sz w:val="28"/>
        </w:rPr>
        <w:t>
      ТОО "ЭкоАлем Казахстан" - 21 бірлік техника.</w:t>
      </w:r>
    </w:p>
    <w:bookmarkEnd w:id="74"/>
    <w:bookmarkStart w:name="z82" w:id="75"/>
    <w:p>
      <w:pPr>
        <w:spacing w:after="0"/>
        <w:ind w:left="0"/>
        <w:jc w:val="both"/>
      </w:pPr>
      <w:r>
        <w:rPr>
          <w:rFonts w:ascii="Times New Roman"/>
          <w:b w:val="false"/>
          <w:i w:val="false"/>
          <w:color w:val="000000"/>
          <w:sz w:val="28"/>
        </w:rPr>
        <w:t>
      2022-2023 жылдары Қарағанды қаласында коммуналдық қалдықтардың қауіпті құрамдас бөліктерін (құрамында сынабы бар қалдықтар, батареялар және т.б.) жинау үшін 40 контейнер сатып алынды – Қазыбек би атындағы ауданда-26 бірлік, Әлихан Бөкейхан атындағы ауданда – 14 бірлік (контейнерлер вандализм актілеріне байланысты алынып тасталды және оларды орнату және қызмет көрсету туралы шешім қабылданғанға дейін әкімдіктердің қоймаларына орналастырылды).</w:t>
      </w:r>
    </w:p>
    <w:bookmarkEnd w:id="75"/>
    <w:bookmarkStart w:name="z83" w:id="76"/>
    <w:p>
      <w:pPr>
        <w:spacing w:after="0"/>
        <w:ind w:left="0"/>
        <w:jc w:val="both"/>
      </w:pPr>
      <w:r>
        <w:rPr>
          <w:rFonts w:ascii="Times New Roman"/>
          <w:b w:val="false"/>
          <w:i w:val="false"/>
          <w:color w:val="000000"/>
          <w:sz w:val="28"/>
        </w:rPr>
        <w:t>
      "Вторичное Сырье Караганда" ЖШС компаниясында 500 бірлік мөлшерінде қайталама шикізат үшін белгіленген контейнерлер бар, Қарағанды қаласында (негізінен контейнерлер Оңтүстік-Шығыс және жаңа қала аудандарында орналасқан).</w:t>
      </w:r>
    </w:p>
    <w:bookmarkEnd w:id="76"/>
    <w:bookmarkStart w:name="z84" w:id="77"/>
    <w:p>
      <w:pPr>
        <w:spacing w:after="0"/>
        <w:ind w:left="0"/>
        <w:jc w:val="both"/>
      </w:pPr>
      <w:r>
        <w:rPr>
          <w:rFonts w:ascii="Times New Roman"/>
          <w:b w:val="false"/>
          <w:i w:val="false"/>
          <w:color w:val="000000"/>
          <w:sz w:val="28"/>
        </w:rPr>
        <w:t xml:space="preserve">
      Қарағандыда орналасқан қайталама шикізатты қабылдау пункттері </w:t>
      </w:r>
      <w:r>
        <w:rPr>
          <w:rFonts w:ascii="Times New Roman"/>
          <w:b w:val="false"/>
          <w:i w:val="false"/>
          <w:color w:val="000000"/>
          <w:sz w:val="28"/>
        </w:rPr>
        <w:t>1.3-кестеде</w:t>
      </w:r>
      <w:r>
        <w:rPr>
          <w:rFonts w:ascii="Times New Roman"/>
          <w:b w:val="false"/>
          <w:i w:val="false"/>
          <w:color w:val="000000"/>
          <w:sz w:val="28"/>
        </w:rPr>
        <w:t xml:space="preserve"> көрсетілген (кестеде пайдаланылған жабдықты – аккумуляторларды, шиналарды, электрондық сынықтарды ауыстыру және қабылдау арқылы жабдықты жөндеу, қызмет көрсету немесе сату бойынша қызмет көрсететін кәсіпорындар көрсетілмеген). </w:t>
      </w:r>
    </w:p>
    <w:bookmarkEnd w:id="77"/>
    <w:bookmarkStart w:name="z85" w:id="78"/>
    <w:p>
      <w:pPr>
        <w:spacing w:after="0"/>
        <w:ind w:left="0"/>
        <w:jc w:val="both"/>
      </w:pPr>
      <w:r>
        <w:rPr>
          <w:rFonts w:ascii="Times New Roman"/>
          <w:b w:val="false"/>
          <w:i w:val="false"/>
          <w:color w:val="000000"/>
          <w:sz w:val="28"/>
        </w:rPr>
        <w:t>
      1.3-кесте-Қарағанды қаласында қайталама шикізатты қабылдау пункттері.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 фракциялары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Сырье Караганда"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ул.Пригородная,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пластиктің әртүрлі түрлері, металл, шыны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ул.Алиханова,35/5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ул.Язева, 8а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ул.Затаевича ст.10/2к6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12-й мкр.,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22-й мкр. Ст.27/61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ул.Карла Маркса, 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ул.Ержанова 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Кужанова, 21а/2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мкр. Ст.14/1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ул.Мануильского 21/3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70-й кв. 3/1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RECYCLING SERVICES"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132-й уч.кв.,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металл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"ГорКомТранс города Караганды"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 пункті - Абдирова 38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макулатура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 ул. Дюсембекова, 53/2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№2 - 141 Есептік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 ул.Сатыбалдина 30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целлюлоза-қағаз комбинаты"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068-й уч. Кв. участок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Айдарханов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Хвойный,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металл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ПЛАСТ КЗ"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С.Сейфуллина,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"Sxematika-serebro"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Бухар-Жырау,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"Scraptraffic" - ООО "Протон Чамберс Линкс"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"Урал-Олово"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Складская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ул.Алиханова, 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VTM-KZ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Саранское шоссе, 8А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"METALCOM"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Камская,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Джамбик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12мкр., стр.14а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 LTD" ЖШС металл илектеу компаниясы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KAZCHERMET компаниялар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"Азия-Транзит"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089-й учетный квартал, уч.114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"Гурда"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Саранское шоссе 8/1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Новошоссейная, 12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"Интермет"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промзона уч.028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"Ecocity karaganda"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пригородная, ст-е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ПЭТ-бутылкалар, пластик қақпақтар</w:t>
            </w:r>
          </w:p>
        </w:tc>
      </w:tr>
    </w:tbl>
    <w:bookmarkStart w:name="z86" w:id="79"/>
    <w:p>
      <w:pPr>
        <w:spacing w:after="0"/>
        <w:ind w:left="0"/>
        <w:jc w:val="both"/>
      </w:pPr>
      <w:r>
        <w:rPr>
          <w:rFonts w:ascii="Times New Roman"/>
          <w:b w:val="false"/>
          <w:i w:val="false"/>
          <w:color w:val="000000"/>
          <w:sz w:val="28"/>
        </w:rPr>
        <w:t>
      Қарағанды қаласында "ГорКомТранс города Караганды" ЖШС-нің "Ташкент үлгісіндегі" 17 контейнерлік алаңы жұмыс істейді, олар кәсіпорын қызметкерінің қалдықтарды бөлек жинауды және қалдықтарды сол жерде сұрыптауды жүзеге асырады. Бұл сайттар келесі мекен-жайларда орналасқан:</w:t>
      </w:r>
    </w:p>
    <w:bookmarkEnd w:id="79"/>
    <w:bookmarkStart w:name="z8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Волочаевская, 45;</w:t>
      </w: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Муканова, 30;</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Сарыарка, 19;</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Пр. Шахтеров, 60;</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Ержанова, 39;</w:t>
      </w: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Пр. Н.Абдирова, 44/2;</w:t>
      </w: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Момышулы, 28;</w:t>
      </w: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Б.Ашимова, 24;</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Мкр. Шапагат, 7;</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Пр. Н.Абдирова, 38;</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Пр. Шахтеров, 74;</w:t>
      </w: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Таттимбета, 16/1;</w:t>
      </w: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Мкр. Орбита 1, д.2;</w:t>
      </w:r>
      <w:r>
        <w:br/>
      </w:r>
      <w:r>
        <w:rPr>
          <w:rFonts w:ascii="Times New Roman"/>
          <w:b w:val="false"/>
          <w:i w:val="false"/>
          <w:color w:val="000000"/>
          <w:sz w:val="28"/>
        </w:rPr>
        <w:t>
</w:t>
      </w:r>
    </w:p>
    <w:bookmarkStart w:name="z100"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Муканова, 51/2;</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Мкр. Степной 4, д.30;</w:t>
      </w: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Университетская, д.19/2;</w:t>
      </w: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Пр. Строителей, 13.</w:t>
      </w: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"ГорКомТранс города Караганды" ЖШС компаниясымен 2019 жылы Майқұдық қоқыс тиеу станциясы пайдалануға берілді. Қоқыс тиеу станциясының міндеті ауданнан жиналған қоқысты қабылдауды қамтамасыз ету, оны алдын ала сұрыптау және неғұрлым көлемді көлікке қайта тиеу және қоқыс сұрыптау зауытына тасымалдау. Бұл технология ҚТҚ жинау учаскесінен қоқыс сұрыптау зауытына немесе полигонға дейін қоқыс таситын көліктердің жүгірісін азайтуға мүмкіндік береді. Учаскеге қызмет көрсету уақытын қысқарту, экипаждың жұмыс уақытын қысқарту.</w:t>
      </w:r>
    </w:p>
    <w:bookmarkEnd w:id="97"/>
    <w:bookmarkStart w:name="z105" w:id="98"/>
    <w:p>
      <w:pPr>
        <w:spacing w:after="0"/>
        <w:ind w:left="0"/>
        <w:jc w:val="both"/>
      </w:pPr>
      <w:r>
        <w:rPr>
          <w:rFonts w:ascii="Times New Roman"/>
          <w:b w:val="false"/>
          <w:i w:val="false"/>
          <w:color w:val="000000"/>
          <w:sz w:val="28"/>
        </w:rPr>
        <w:t>
      "ГорКомТранс города Караганды" ЖШС қайта шикізат жинау үшін екі бөлек машина қоқыс таситын машиналар іске қосылды. Бұл машиналар контейнерлік алаңдарда орнатылған және қайта өңдеуге арналған торлы контейнерлерді тиеу үшін арнайы түрлендірілген. Контейнерлер толған кезде босатылады. Жиналған қайта өңделетін шикізат шикізат санаттары мен түрлері бойынша қайта сұрыптау үшін қоқыс сұрыптау зауытына тасымалданады, содан кейін таза қайта өңделетін шикізат брикеттеу үшін пресске беріледі. Қайта өңделетін материалдарда шебер және тасымалдаушылары бар екі жүргізуші бөлек жұмыс істейді.</w:t>
      </w:r>
    </w:p>
    <w:bookmarkEnd w:id="98"/>
    <w:bookmarkStart w:name="z106" w:id="99"/>
    <w:p>
      <w:pPr>
        <w:spacing w:after="0"/>
        <w:ind w:left="0"/>
        <w:jc w:val="left"/>
      </w:pPr>
      <w:r>
        <w:rPr>
          <w:rFonts w:ascii="Times New Roman"/>
          <w:b/>
          <w:i w:val="false"/>
          <w:color w:val="000000"/>
        </w:rPr>
        <w:t xml:space="preserve"> Коммуналдық қалдықтардың морфологиялық құрамы</w:t>
      </w:r>
    </w:p>
    <w:bookmarkEnd w:id="99"/>
    <w:bookmarkStart w:name="z107" w:id="100"/>
    <w:p>
      <w:pPr>
        <w:spacing w:after="0"/>
        <w:ind w:left="0"/>
        <w:jc w:val="both"/>
      </w:pPr>
      <w:r>
        <w:rPr>
          <w:rFonts w:ascii="Times New Roman"/>
          <w:b w:val="false"/>
          <w:i w:val="false"/>
          <w:color w:val="000000"/>
          <w:sz w:val="28"/>
        </w:rPr>
        <w:t xml:space="preserve">
      Коммуналдық қалдықтардың морфологиялық құрамы </w:t>
      </w:r>
      <w:r>
        <w:rPr>
          <w:rFonts w:ascii="Times New Roman"/>
          <w:b w:val="false"/>
          <w:i w:val="false"/>
          <w:color w:val="000000"/>
          <w:sz w:val="28"/>
        </w:rPr>
        <w:t>1.4-кестеде</w:t>
      </w:r>
      <w:r>
        <w:rPr>
          <w:rFonts w:ascii="Times New Roman"/>
          <w:b w:val="false"/>
          <w:i w:val="false"/>
          <w:color w:val="000000"/>
          <w:sz w:val="28"/>
        </w:rPr>
        <w:t xml:space="preserve"> келтірілген. </w:t>
      </w:r>
    </w:p>
    <w:bookmarkEnd w:id="100"/>
    <w:bookmarkStart w:name="z108" w:id="101"/>
    <w:p>
      <w:pPr>
        <w:spacing w:after="0"/>
        <w:ind w:left="0"/>
        <w:jc w:val="both"/>
      </w:pPr>
      <w:r>
        <w:rPr>
          <w:rFonts w:ascii="Times New Roman"/>
          <w:b w:val="false"/>
          <w:i w:val="false"/>
          <w:color w:val="000000"/>
          <w:sz w:val="28"/>
        </w:rPr>
        <w:t>
      1.4-кесте-Қарағанды қаласындағы ҚТҚ морфологиялық құрамы.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bl>
    <w:bookmarkStart w:name="z109" w:id="102"/>
    <w:p>
      <w:pPr>
        <w:spacing w:after="0"/>
        <w:ind w:left="0"/>
        <w:jc w:val="both"/>
      </w:pPr>
      <w:r>
        <w:rPr>
          <w:rFonts w:ascii="Times New Roman"/>
          <w:b w:val="false"/>
          <w:i w:val="false"/>
          <w:color w:val="000000"/>
          <w:sz w:val="28"/>
        </w:rPr>
        <w:t>
      Коммуналдық қалдықтардың морфологиялық құрамы 2023 жылғы қараша-желтоқсанда, 2024 жылғы мамыр мен шілдеде Қарағанды қаласында жүргізілген зерттеулер негізінде айқындалды. Жүргізілген жұмыс туралы есеп 2-қосымшада ұсынылған. "Басқа қалдықтар" фракциясы пайдалануға жарамды фракцияларды қоса алғанда, қалдықтардың қалған фракцияларын електен өткізгеннен кейінгі қалдықтарды білдіреді.. Морфологиялық тұрғыдан олар ұсақ сынықтардың, қалдықтардың және сынықтардың қоспасы, олардың құрамы анықталмайды. "Сүйектер" фракциясы тамақ қалдықтарының құрамына кіреді. Зерттеу жүргізу кезінде "ағаш", "тері" фракциясы анықталған жоқ. Құрамындағы қауіпті қалдықтар (батареялар және құрамында сынап бар шамдар) 0,01%-дан аз түзеді.</w:t>
      </w:r>
    </w:p>
    <w:bookmarkEnd w:id="102"/>
    <w:bookmarkStart w:name="z110" w:id="103"/>
    <w:p>
      <w:pPr>
        <w:spacing w:after="0"/>
        <w:ind w:left="0"/>
        <w:jc w:val="left"/>
      </w:pPr>
      <w:r>
        <w:rPr>
          <w:rFonts w:ascii="Times New Roman"/>
          <w:b/>
          <w:i w:val="false"/>
          <w:color w:val="000000"/>
        </w:rPr>
        <w:t xml:space="preserve">  Қарағандыдағы қатты тұрмыстық қалдықтар полигондары</w:t>
      </w:r>
    </w:p>
    <w:bookmarkEnd w:id="103"/>
    <w:bookmarkStart w:name="z111" w:id="104"/>
    <w:p>
      <w:pPr>
        <w:spacing w:after="0"/>
        <w:ind w:left="0"/>
        <w:jc w:val="both"/>
      </w:pPr>
      <w:r>
        <w:rPr>
          <w:rFonts w:ascii="Times New Roman"/>
          <w:b w:val="false"/>
          <w:i w:val="false"/>
          <w:color w:val="000000"/>
          <w:sz w:val="28"/>
        </w:rPr>
        <w:t>
      Жалпы Қарағанды қаласы бойынша әсер етуге экологиялық рұқсаты бар 2 ҚТҚ полигоны бар.</w:t>
      </w:r>
    </w:p>
    <w:bookmarkEnd w:id="104"/>
    <w:bookmarkStart w:name="z112" w:id="105"/>
    <w:p>
      <w:pPr>
        <w:spacing w:after="0"/>
        <w:ind w:left="0"/>
        <w:jc w:val="both"/>
      </w:pPr>
      <w:r>
        <w:rPr>
          <w:rFonts w:ascii="Times New Roman"/>
          <w:b w:val="false"/>
          <w:i w:val="false"/>
          <w:color w:val="000000"/>
          <w:sz w:val="28"/>
        </w:rPr>
        <w:t>
      ТОО "Қарағанды қаласының ГорКомТранс"</w:t>
      </w:r>
    </w:p>
    <w:bookmarkEnd w:id="105"/>
    <w:bookmarkStart w:name="z113" w:id="106"/>
    <w:p>
      <w:pPr>
        <w:spacing w:after="0"/>
        <w:ind w:left="0"/>
        <w:jc w:val="both"/>
      </w:pPr>
      <w:r>
        <w:rPr>
          <w:rFonts w:ascii="Times New Roman"/>
          <w:b w:val="false"/>
          <w:i w:val="false"/>
          <w:color w:val="000000"/>
          <w:sz w:val="28"/>
        </w:rPr>
        <w:t>
      ТОО "Қарағанды қаласының ГорКомТранс" Қазыбек би атындағы ауданның (көппәтерлі және жеке сектор), Әлихан Бөкейхан атындағы ауданның бір бөлігінің тұрғындарынан коммуналдық қалдықтарды шығаруды жүзеге асырады, Қарағанды қаласының компанияларынан коммуналдық және қатты тұрмыстық қалдықтарды қабылдауды жүзеге асырады.Кәсіпорын қалдықтарды сұрыптауды, сондай-ақ ҚТҚ полигонында сақтауды жүзеге асырады.</w:t>
      </w:r>
    </w:p>
    <w:bookmarkEnd w:id="106"/>
    <w:bookmarkStart w:name="z114" w:id="107"/>
    <w:p>
      <w:pPr>
        <w:spacing w:after="0"/>
        <w:ind w:left="0"/>
        <w:jc w:val="both"/>
      </w:pPr>
      <w:r>
        <w:rPr>
          <w:rFonts w:ascii="Times New Roman"/>
          <w:b w:val="false"/>
          <w:i w:val="false"/>
          <w:color w:val="000000"/>
          <w:sz w:val="28"/>
        </w:rPr>
        <w:t>
      Кәсіпорынның мекен-жайы-Қарағанды қ., Пригородная к-сі, 7 ғимарат 3.</w:t>
      </w:r>
    </w:p>
    <w:bookmarkEnd w:id="107"/>
    <w:bookmarkStart w:name="z115" w:id="108"/>
    <w:p>
      <w:pPr>
        <w:spacing w:after="0"/>
        <w:ind w:left="0"/>
        <w:jc w:val="both"/>
      </w:pPr>
      <w:r>
        <w:rPr>
          <w:rFonts w:ascii="Times New Roman"/>
          <w:b w:val="false"/>
          <w:i w:val="false"/>
          <w:color w:val="000000"/>
          <w:sz w:val="28"/>
        </w:rPr>
        <w:t>
      Кәсіпорында 165 кв мекен-жайында орналасқан қоқыс сұрыптау кешені бар.жер учаскесі 3. Қалдықтарды жартылай автоматтандырылған сұрыптау жүзеге асырылады, желінің қуаты – жылына 200 000 тонна. Коммуналдық қалдықтардан ПЭТ, картон, макулатура, пластик, полиэтилен, алюминий банкалар, қалайы банкалар, шыны балғалар сұрыпталады.</w:t>
      </w:r>
    </w:p>
    <w:bookmarkEnd w:id="108"/>
    <w:bookmarkStart w:name="z116" w:id="109"/>
    <w:p>
      <w:pPr>
        <w:spacing w:after="0"/>
        <w:ind w:left="0"/>
        <w:jc w:val="both"/>
      </w:pPr>
      <w:r>
        <w:rPr>
          <w:rFonts w:ascii="Times New Roman"/>
          <w:b w:val="false"/>
          <w:i w:val="false"/>
          <w:color w:val="000000"/>
          <w:sz w:val="28"/>
        </w:rPr>
        <w:t>
      ПЭТ шикізатын өңдеу желісі жұмыс істейді-өнім-флекс.</w:t>
      </w:r>
    </w:p>
    <w:bookmarkEnd w:id="109"/>
    <w:bookmarkStart w:name="z117" w:id="110"/>
    <w:p>
      <w:pPr>
        <w:spacing w:after="0"/>
        <w:ind w:left="0"/>
        <w:jc w:val="both"/>
      </w:pPr>
      <w:r>
        <w:rPr>
          <w:rFonts w:ascii="Times New Roman"/>
          <w:b w:val="false"/>
          <w:i w:val="false"/>
          <w:color w:val="000000"/>
          <w:sz w:val="28"/>
        </w:rPr>
        <w:t>
      Фильмді қайта өңдеу желісі жылына 234 тонна. өнімдер-пленка түйіршіктері.</w:t>
      </w:r>
    </w:p>
    <w:bookmarkEnd w:id="110"/>
    <w:bookmarkStart w:name="z118" w:id="111"/>
    <w:p>
      <w:pPr>
        <w:spacing w:after="0"/>
        <w:ind w:left="0"/>
        <w:jc w:val="both"/>
      </w:pPr>
      <w:r>
        <w:rPr>
          <w:rFonts w:ascii="Times New Roman"/>
          <w:b w:val="false"/>
          <w:i w:val="false"/>
          <w:color w:val="000000"/>
          <w:sz w:val="28"/>
        </w:rPr>
        <w:t>
      Коммуналдық қалдықтарды сақтауға арналған Полигон 109 есептік квартал, 65 жер учаскесі мекенжайында орналасқан. Әсер етуге экологиялық рұқсат № kz63vcz00662931 11.09.2020 ж. рұқсаттың қолданылу мерзімі 31.12.2024 жылға дейін. Полигонның ауданы 20,1 га құрайды (ауданы Жабық карта – 3,8 га, жаңа карта – 14 га және әкімшілік-шаруашылық аймақ - 2,3 га ескеріле отырып берілген).</w:t>
      </w:r>
    </w:p>
    <w:bookmarkEnd w:id="111"/>
    <w:bookmarkStart w:name="z119" w:id="112"/>
    <w:p>
      <w:pPr>
        <w:spacing w:after="0"/>
        <w:ind w:left="0"/>
        <w:jc w:val="both"/>
      </w:pPr>
      <w:r>
        <w:rPr>
          <w:rFonts w:ascii="Times New Roman"/>
          <w:b w:val="false"/>
          <w:i w:val="false"/>
          <w:color w:val="000000"/>
          <w:sz w:val="28"/>
        </w:rPr>
        <w:t>
      Әсер етуге экологиялық рұқсат № kz32vcz03254262 06.06.2023 ж. рұқсаттың қолданылу мерзімі 31.12.2034 жылға дейін. Жаңа карта 14 га. полигонның Жаңа картасы 2021 жылы пайдалануға берілді және оған қалдықтарды 2035 жылға дейін орналастыруға мүмкіндік береді.</w:t>
      </w:r>
    </w:p>
    <w:bookmarkEnd w:id="112"/>
    <w:bookmarkStart w:name="z120" w:id="113"/>
    <w:p>
      <w:pPr>
        <w:spacing w:after="0"/>
        <w:ind w:left="0"/>
        <w:jc w:val="both"/>
      </w:pPr>
      <w:r>
        <w:rPr>
          <w:rFonts w:ascii="Times New Roman"/>
          <w:b w:val="false"/>
          <w:i w:val="false"/>
          <w:color w:val="000000"/>
          <w:sz w:val="28"/>
        </w:rPr>
        <w:t>
      "ГорКомтранс Қарағанды" ЖШС-де СҚА-ның келісілген жобасы (18.05.2020 ж. № м.10.x. kz53vbz00016364 қорытындысы) бар, СҚА-ны көгалдандыру міндеттемелері 40% - ға дейін (санитарлық ережелерге сәйкес).</w:t>
      </w:r>
    </w:p>
    <w:bookmarkEnd w:id="113"/>
    <w:bookmarkStart w:name="z121" w:id="114"/>
    <w:p>
      <w:pPr>
        <w:spacing w:after="0"/>
        <w:ind w:left="0"/>
        <w:jc w:val="both"/>
      </w:pPr>
      <w:r>
        <w:rPr>
          <w:rFonts w:ascii="Times New Roman"/>
          <w:b w:val="false"/>
          <w:i w:val="false"/>
          <w:color w:val="000000"/>
          <w:sz w:val="28"/>
        </w:rPr>
        <w:t>
      ҚТҚ полигонында газ жинау ұңғымаларынан, газ құбырларынан, газ жинау станциясынан, газ компрессорлық станциядан және жоғары температуралы алау қондырғысынан тұратын полигонды газсыздандыру үшін қоқыс газын жинау жүйесі орнатылған. Бұл жүйе полигонды газсыздандыруды қоқыс газын айдау және жағу арқылы жүзеге асыруға мүмкіндік береді.</w:t>
      </w:r>
    </w:p>
    <w:bookmarkEnd w:id="114"/>
    <w:bookmarkStart w:name="z122" w:id="115"/>
    <w:p>
      <w:pPr>
        <w:spacing w:after="0"/>
        <w:ind w:left="0"/>
        <w:jc w:val="both"/>
      </w:pPr>
      <w:r>
        <w:rPr>
          <w:rFonts w:ascii="Times New Roman"/>
          <w:b w:val="false"/>
          <w:i w:val="false"/>
          <w:color w:val="000000"/>
          <w:sz w:val="28"/>
        </w:rPr>
        <w:t>
      ҚТҚ полигонында орналастыруға қалдықтардың түсуін есепке алу деректерді электрондық базаға автоматты түрде енгізе отырып, автомобиль таразылары бойынша жүргізіледі. Деректер онлайн режимінде компанияның кеңсесіне беріледі және тікелей полигонда электрондық базада сақталады.</w:t>
      </w:r>
    </w:p>
    <w:bookmarkEnd w:id="115"/>
    <w:bookmarkStart w:name="z123" w:id="116"/>
    <w:p>
      <w:pPr>
        <w:spacing w:after="0"/>
        <w:ind w:left="0"/>
        <w:jc w:val="both"/>
      </w:pPr>
      <w:r>
        <w:rPr>
          <w:rFonts w:ascii="Times New Roman"/>
          <w:b w:val="false"/>
          <w:i w:val="false"/>
          <w:color w:val="000000"/>
          <w:sz w:val="28"/>
        </w:rPr>
        <w:t>
      Сұрыптау желісінде есепке алу өлшеу және журналға енгізу жолымен жүргізіледі, қайталама шикізатты тиеп жөнелту кезінде жүкқұжат беріледі.</w:t>
      </w:r>
    </w:p>
    <w:bookmarkEnd w:id="116"/>
    <w:bookmarkStart w:name="z124" w:id="117"/>
    <w:p>
      <w:pPr>
        <w:spacing w:after="0"/>
        <w:ind w:left="0"/>
        <w:jc w:val="both"/>
      </w:pPr>
      <w:r>
        <w:rPr>
          <w:rFonts w:ascii="Times New Roman"/>
          <w:b w:val="false"/>
          <w:i w:val="false"/>
          <w:color w:val="000000"/>
          <w:sz w:val="28"/>
        </w:rPr>
        <w:t>
      ТОО "Караганда-Ресайклинг"</w:t>
      </w:r>
    </w:p>
    <w:bookmarkEnd w:id="117"/>
    <w:bookmarkStart w:name="z125" w:id="118"/>
    <w:p>
      <w:pPr>
        <w:spacing w:after="0"/>
        <w:ind w:left="0"/>
        <w:jc w:val="both"/>
      </w:pPr>
      <w:r>
        <w:rPr>
          <w:rFonts w:ascii="Times New Roman"/>
          <w:b w:val="false"/>
          <w:i w:val="false"/>
          <w:color w:val="000000"/>
          <w:sz w:val="28"/>
        </w:rPr>
        <w:t>
      Элихан Бөкейхан атындағы ауданда коммуналдық қалдықтарды шығаруды ұйымдастырады</w:t>
      </w:r>
    </w:p>
    <w:bookmarkEnd w:id="118"/>
    <w:bookmarkStart w:name="z126" w:id="119"/>
    <w:p>
      <w:pPr>
        <w:spacing w:after="0"/>
        <w:ind w:left="0"/>
        <w:jc w:val="both"/>
      </w:pPr>
      <w:r>
        <w:rPr>
          <w:rFonts w:ascii="Times New Roman"/>
          <w:b w:val="false"/>
          <w:i w:val="false"/>
          <w:color w:val="000000"/>
          <w:sz w:val="28"/>
        </w:rPr>
        <w:t>
      Полигон Старогородская көшесі, 44 мекенжайында орналасқан. Әсер етуге экологиялық рұқсат № kz65vcz03166174 29.12.022 ж. рұқсаттың қолданылу мерзімі 31.12.2032 ж.дейін.</w:t>
      </w:r>
    </w:p>
    <w:bookmarkEnd w:id="119"/>
    <w:bookmarkStart w:name="z127" w:id="120"/>
    <w:p>
      <w:pPr>
        <w:spacing w:after="0"/>
        <w:ind w:left="0"/>
        <w:jc w:val="both"/>
      </w:pPr>
      <w:r>
        <w:rPr>
          <w:rFonts w:ascii="Times New Roman"/>
          <w:b w:val="false"/>
          <w:i w:val="false"/>
          <w:color w:val="000000"/>
          <w:sz w:val="28"/>
        </w:rPr>
        <w:t>
      Қалдықтарды бөлек жинау жүзеге асырылады, полигонда қолмен сұрыптау желісі жұмыс істейді. Желінің қуаты-жылына 5000 тонна.</w:t>
      </w:r>
    </w:p>
    <w:bookmarkEnd w:id="120"/>
    <w:bookmarkStart w:name="z128" w:id="121"/>
    <w:p>
      <w:pPr>
        <w:spacing w:after="0"/>
        <w:ind w:left="0"/>
        <w:jc w:val="both"/>
      </w:pPr>
      <w:r>
        <w:rPr>
          <w:rFonts w:ascii="Times New Roman"/>
          <w:b w:val="false"/>
          <w:i w:val="false"/>
          <w:color w:val="000000"/>
          <w:sz w:val="28"/>
        </w:rPr>
        <w:t>
      Пластмасса мен ағаш қалдықтарына арналған ұсақтау қондырғылары орнатылған.</w:t>
      </w:r>
    </w:p>
    <w:bookmarkEnd w:id="121"/>
    <w:bookmarkStart w:name="z129" w:id="122"/>
    <w:p>
      <w:pPr>
        <w:spacing w:after="0"/>
        <w:ind w:left="0"/>
        <w:jc w:val="both"/>
      </w:pPr>
      <w:r>
        <w:rPr>
          <w:rFonts w:ascii="Times New Roman"/>
          <w:b w:val="false"/>
          <w:i w:val="false"/>
          <w:color w:val="000000"/>
          <w:sz w:val="28"/>
        </w:rPr>
        <w:t>
      Санитариялық-қорғау аймағы жобасының болуы және оны көгалдандыру туралы мәліметтер жоқ.</w:t>
      </w:r>
    </w:p>
    <w:bookmarkEnd w:id="122"/>
    <w:bookmarkStart w:name="z130" w:id="123"/>
    <w:p>
      <w:pPr>
        <w:spacing w:after="0"/>
        <w:ind w:left="0"/>
        <w:jc w:val="both"/>
      </w:pPr>
      <w:r>
        <w:rPr>
          <w:rFonts w:ascii="Times New Roman"/>
          <w:b w:val="false"/>
          <w:i w:val="false"/>
          <w:color w:val="000000"/>
          <w:sz w:val="28"/>
        </w:rPr>
        <w:t>
      ҚТҚ полигондарына қойылатын талаптар Қазақстан Республикасының мынадай нормативтік құжаттарымен сипатталады:</w:t>
      </w:r>
    </w:p>
    <w:bookmarkEnd w:id="123"/>
    <w:bookmarkStart w:name="z131" w:id="124"/>
    <w:p>
      <w:pPr>
        <w:spacing w:after="0"/>
        <w:ind w:left="0"/>
        <w:jc w:val="both"/>
      </w:pPr>
      <w:r>
        <w:rPr>
          <w:rFonts w:ascii="Times New Roman"/>
          <w:b w:val="false"/>
          <w:i w:val="false"/>
          <w:color w:val="000000"/>
          <w:sz w:val="28"/>
        </w:rPr>
        <w:t>
      - "Қазақстан Республикасының Экология кодексі" Қазақстан Республикасының 2021 жылғы 2 қаңтардағы № 400-VI ҚРЗ Кодексі – 25-тарау (</w:t>
      </w:r>
      <w:r>
        <w:rPr>
          <w:rFonts w:ascii="Times New Roman"/>
          <w:b w:val="false"/>
          <w:i w:val="false"/>
          <w:color w:val="000000"/>
          <w:sz w:val="28"/>
        </w:rPr>
        <w:t>348</w:t>
      </w:r>
      <w:r>
        <w:rPr>
          <w:rFonts w:ascii="Times New Roman"/>
          <w:b w:val="false"/>
          <w:i w:val="false"/>
          <w:color w:val="000000"/>
          <w:sz w:val="28"/>
        </w:rPr>
        <w:t>-</w:t>
      </w:r>
      <w:r>
        <w:rPr>
          <w:rFonts w:ascii="Times New Roman"/>
          <w:b w:val="false"/>
          <w:i w:val="false"/>
          <w:color w:val="000000"/>
          <w:sz w:val="28"/>
        </w:rPr>
        <w:t>356 бабтар</w:t>
      </w:r>
      <w:r>
        <w:rPr>
          <w:rFonts w:ascii="Times New Roman"/>
          <w:b w:val="false"/>
          <w:i w:val="false"/>
          <w:color w:val="000000"/>
          <w:sz w:val="28"/>
        </w:rPr>
        <w:t>)</w:t>
      </w:r>
    </w:p>
    <w:bookmarkEnd w:id="124"/>
    <w:bookmarkStart w:name="z132" w:id="125"/>
    <w:p>
      <w:pPr>
        <w:spacing w:after="0"/>
        <w:ind w:left="0"/>
        <w:jc w:val="both"/>
      </w:pPr>
      <w:r>
        <w:rPr>
          <w:rFonts w:ascii="Times New Roman"/>
          <w:b w:val="false"/>
          <w:i w:val="false"/>
          <w:color w:val="000000"/>
          <w:sz w:val="28"/>
        </w:rPr>
        <w:t>
      - "Қатты тұрмыстық қалдықтарға арналған полигондар" ҚР ҚН 1.04-15-2013 – 32 б.</w:t>
      </w:r>
    </w:p>
    <w:bookmarkEnd w:id="125"/>
    <w:bookmarkStart w:name="z133" w:id="126"/>
    <w:p>
      <w:pPr>
        <w:spacing w:after="0"/>
        <w:ind w:left="0"/>
        <w:jc w:val="both"/>
      </w:pPr>
      <w:r>
        <w:rPr>
          <w:rFonts w:ascii="Times New Roman"/>
          <w:b w:val="false"/>
          <w:i w:val="false"/>
          <w:color w:val="000000"/>
          <w:sz w:val="28"/>
        </w:rPr>
        <w:t xml:space="preserve">
      -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 xml:space="preserve"> - 5-тарау. Қалдықтарды сақтауға және көмуге қойылатын санитариялық-эпидемиологиялық талаптар.</w:t>
      </w:r>
    </w:p>
    <w:bookmarkEnd w:id="126"/>
    <w:bookmarkStart w:name="z134" w:id="127"/>
    <w:p>
      <w:pPr>
        <w:spacing w:after="0"/>
        <w:ind w:left="0"/>
        <w:jc w:val="both"/>
      </w:pPr>
      <w:r>
        <w:rPr>
          <w:rFonts w:ascii="Times New Roman"/>
          <w:b w:val="false"/>
          <w:i w:val="false"/>
          <w:color w:val="000000"/>
          <w:sz w:val="28"/>
        </w:rPr>
        <w:t xml:space="preserve">
      - "Полигонды пайдалану кезінде газ мониторингін жүргізу әдістемесін бекіту туралы" Қазақстан Республикасы Экология, геология және табиғи ресурстар министрінің 2021 жылғы 14 қыркүйектегі № 378 </w:t>
      </w:r>
      <w:r>
        <w:rPr>
          <w:rFonts w:ascii="Times New Roman"/>
          <w:b w:val="false"/>
          <w:i w:val="false"/>
          <w:color w:val="000000"/>
          <w:sz w:val="28"/>
        </w:rPr>
        <w:t>бұйрығы</w:t>
      </w:r>
      <w:r>
        <w:rPr>
          <w:rFonts w:ascii="Times New Roman"/>
          <w:b w:val="false"/>
          <w:i w:val="false"/>
          <w:color w:val="000000"/>
          <w:sz w:val="28"/>
        </w:rPr>
        <w:t>.</w:t>
      </w:r>
    </w:p>
    <w:bookmarkEnd w:id="127"/>
    <w:bookmarkStart w:name="z135" w:id="128"/>
    <w:p>
      <w:pPr>
        <w:spacing w:after="0"/>
        <w:ind w:left="0"/>
        <w:jc w:val="both"/>
      </w:pPr>
      <w:r>
        <w:rPr>
          <w:rFonts w:ascii="Times New Roman"/>
          <w:b w:val="false"/>
          <w:i w:val="false"/>
          <w:color w:val="000000"/>
          <w:sz w:val="28"/>
        </w:rPr>
        <w:t xml:space="preserve">
      - "Полигон операторының тарату қорын қалыптастыру қағидаларын бекіту туралы" Қазақстан Республикасы Экология, геология және табиғи ресурстар министрінің 2022 жылғы 22 тамыздағы № 579 </w:t>
      </w:r>
      <w:r>
        <w:rPr>
          <w:rFonts w:ascii="Times New Roman"/>
          <w:b w:val="false"/>
          <w:i w:val="false"/>
          <w:color w:val="000000"/>
          <w:sz w:val="28"/>
        </w:rPr>
        <w:t>бұйрығы</w:t>
      </w:r>
      <w:r>
        <w:rPr>
          <w:rFonts w:ascii="Times New Roman"/>
          <w:b w:val="false"/>
          <w:i w:val="false"/>
          <w:color w:val="000000"/>
          <w:sz w:val="28"/>
        </w:rPr>
        <w:t>.</w:t>
      </w:r>
    </w:p>
    <w:bookmarkEnd w:id="128"/>
    <w:bookmarkStart w:name="z136" w:id="129"/>
    <w:p>
      <w:pPr>
        <w:spacing w:after="0"/>
        <w:ind w:left="0"/>
        <w:jc w:val="both"/>
      </w:pPr>
      <w:r>
        <w:rPr>
          <w:rFonts w:ascii="Times New Roman"/>
          <w:b w:val="false"/>
          <w:i w:val="false"/>
          <w:color w:val="000000"/>
          <w:sz w:val="28"/>
        </w:rPr>
        <w:t xml:space="preserve">
      - "Әртүрлі сыныптағы полигондарда көму үшін қалдықтар түрлерінің тізбесін бекіту туралы" Қазақстан Республикасы Экология, геология және табиғи ресурстар министрінің 2021 жылғы 7 қыркүйектегі № 361 </w:t>
      </w:r>
      <w:r>
        <w:rPr>
          <w:rFonts w:ascii="Times New Roman"/>
          <w:b w:val="false"/>
          <w:i w:val="false"/>
          <w:color w:val="000000"/>
          <w:sz w:val="28"/>
        </w:rPr>
        <w:t>бұйрығы</w:t>
      </w:r>
      <w:r>
        <w:rPr>
          <w:rFonts w:ascii="Times New Roman"/>
          <w:b w:val="false"/>
          <w:i w:val="false"/>
          <w:color w:val="000000"/>
          <w:sz w:val="28"/>
        </w:rPr>
        <w:t>.</w:t>
      </w:r>
    </w:p>
    <w:bookmarkEnd w:id="129"/>
    <w:bookmarkStart w:name="z137" w:id="130"/>
    <w:p>
      <w:pPr>
        <w:spacing w:after="0"/>
        <w:ind w:left="0"/>
        <w:jc w:val="both"/>
      </w:pPr>
      <w:r>
        <w:rPr>
          <w:rFonts w:ascii="Times New Roman"/>
          <w:b w:val="false"/>
          <w:i w:val="false"/>
          <w:color w:val="000000"/>
          <w:sz w:val="28"/>
        </w:rPr>
        <w:t>
      Өнеркәсіптік кәсіпорындар ретінде ҚТҚ полигондары барлық өнеркәсіптік кәсіпорындарға ортақ санитарлық-эпидемиологиялық және экологиялық заңнаманың талаптарына сәйкес келеді.</w:t>
      </w:r>
    </w:p>
    <w:bookmarkEnd w:id="130"/>
    <w:bookmarkStart w:name="z138" w:id="131"/>
    <w:p>
      <w:pPr>
        <w:spacing w:after="0"/>
        <w:ind w:left="0"/>
        <w:jc w:val="both"/>
      </w:pPr>
      <w:r>
        <w:rPr>
          <w:rFonts w:ascii="Times New Roman"/>
          <w:b w:val="false"/>
          <w:i w:val="false"/>
          <w:color w:val="000000"/>
          <w:sz w:val="28"/>
        </w:rPr>
        <w:t>
      Қолданыстағы полигондардың әсер ету рұқсаттарын ескере отырып, ҚТҚ полигондарына заңнаманың жалпы талаптары орындалады. Алайда полигондарды қайта жарақтандыру, сондай-ақ қалдықтарды қабылдау және көму технологиясына өзгерістер енгізу қажет.</w:t>
      </w:r>
    </w:p>
    <w:bookmarkEnd w:id="131"/>
    <w:bookmarkStart w:name="z139" w:id="132"/>
    <w:p>
      <w:pPr>
        <w:spacing w:after="0"/>
        <w:ind w:left="0"/>
        <w:jc w:val="left"/>
      </w:pPr>
      <w:r>
        <w:rPr>
          <w:rFonts w:ascii="Times New Roman"/>
          <w:b/>
          <w:i w:val="false"/>
          <w:color w:val="000000"/>
        </w:rPr>
        <w:t xml:space="preserve">  Коммуналдық және басқа да қалдықтардың санкцияланбаған үйінділері анықталды және жойылды.</w:t>
      </w:r>
    </w:p>
    <w:bookmarkEnd w:id="132"/>
    <w:bookmarkStart w:name="z140" w:id="133"/>
    <w:p>
      <w:pPr>
        <w:spacing w:after="0"/>
        <w:ind w:left="0"/>
        <w:jc w:val="both"/>
      </w:pPr>
      <w:r>
        <w:rPr>
          <w:rFonts w:ascii="Times New Roman"/>
          <w:b w:val="false"/>
          <w:i w:val="false"/>
          <w:color w:val="000000"/>
          <w:sz w:val="28"/>
        </w:rPr>
        <w:t>
      2023 жылы Қарағанды қаласы бойынша 141 қоқыс орны анықталды (Қазыбек Би атындағы аудан – 24, Әлихан Бөкейхан атындағы аудан - 117).</w:t>
      </w:r>
    </w:p>
    <w:bookmarkEnd w:id="133"/>
    <w:bookmarkStart w:name="z141" w:id="134"/>
    <w:p>
      <w:pPr>
        <w:spacing w:after="0"/>
        <w:ind w:left="0"/>
        <w:jc w:val="both"/>
      </w:pPr>
      <w:r>
        <w:rPr>
          <w:rFonts w:ascii="Times New Roman"/>
          <w:b w:val="false"/>
          <w:i w:val="false"/>
          <w:color w:val="000000"/>
          <w:sz w:val="28"/>
        </w:rPr>
        <w:t>
      2023 жылы жергілікті бюджетте полигондарды жоюға 100 млн. теңге қарастырылған.</w:t>
      </w:r>
    </w:p>
    <w:bookmarkEnd w:id="134"/>
    <w:bookmarkStart w:name="z142" w:id="135"/>
    <w:p>
      <w:pPr>
        <w:spacing w:after="0"/>
        <w:ind w:left="0"/>
        <w:jc w:val="both"/>
      </w:pPr>
      <w:r>
        <w:rPr>
          <w:rFonts w:ascii="Times New Roman"/>
          <w:b w:val="false"/>
          <w:i w:val="false"/>
          <w:color w:val="000000"/>
          <w:sz w:val="28"/>
        </w:rPr>
        <w:t xml:space="preserve">
      2023 жылы 89 қоқыс үйіндісі жойылды: </w:t>
      </w:r>
    </w:p>
    <w:bookmarkEnd w:id="135"/>
    <w:bookmarkStart w:name="z143"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Қазыбек би атындағы ауданында - 13 қоқыс үйіндісі жойылды,</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Әлихан Бөкейхан ауданында - 76 қоқыс үйіндісі.</w:t>
      </w:r>
      <w:r>
        <w:br/>
      </w:r>
      <w:r>
        <w:rPr>
          <w:rFonts w:ascii="Times New Roman"/>
          <w:b w:val="false"/>
          <w:i w:val="false"/>
          <w:color w:val="000000"/>
          <w:sz w:val="28"/>
        </w:rPr>
        <w:t>
</w:t>
      </w:r>
    </w:p>
    <w:bookmarkStart w:name="z145" w:id="138"/>
    <w:p>
      <w:pPr>
        <w:spacing w:after="0"/>
        <w:ind w:left="0"/>
        <w:jc w:val="both"/>
      </w:pPr>
      <w:r>
        <w:rPr>
          <w:rFonts w:ascii="Times New Roman"/>
          <w:b w:val="false"/>
          <w:i w:val="false"/>
          <w:color w:val="000000"/>
          <w:sz w:val="28"/>
        </w:rPr>
        <w:t>
      2023 жылғы қыркүйекте 52 қоқыс үйіндісі жойылмай қалды (Қазыбек би – 11 ауданы, Әлихан Бөкейхан атындағы аудан - 41).</w:t>
      </w:r>
    </w:p>
    <w:bookmarkEnd w:id="138"/>
    <w:bookmarkStart w:name="z146" w:id="139"/>
    <w:p>
      <w:pPr>
        <w:spacing w:after="0"/>
        <w:ind w:left="0"/>
        <w:jc w:val="both"/>
      </w:pPr>
      <w:r>
        <w:rPr>
          <w:rFonts w:ascii="Times New Roman"/>
          <w:b w:val="false"/>
          <w:i w:val="false"/>
          <w:color w:val="000000"/>
          <w:sz w:val="28"/>
        </w:rPr>
        <w:t>
      2024 жылы Қазыбек би атындағы ауданда 39 стихиялық қоқыс орны жойылды. Әлихан Бөкейхан атындағы ауданда-116 қоқыс орны жойылды (барлығы анықталған).</w:t>
      </w:r>
    </w:p>
    <w:bookmarkEnd w:id="139"/>
    <w:bookmarkStart w:name="z147" w:id="140"/>
    <w:p>
      <w:pPr>
        <w:spacing w:after="0"/>
        <w:ind w:left="0"/>
        <w:jc w:val="both"/>
      </w:pPr>
      <w:r>
        <w:rPr>
          <w:rFonts w:ascii="Times New Roman"/>
          <w:b w:val="false"/>
          <w:i w:val="false"/>
          <w:color w:val="000000"/>
          <w:sz w:val="28"/>
        </w:rPr>
        <w:t>
      1.5-кесте – Рұқсат етілмеген қоқыс үйіндісі жойылды.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(Қазыбек би атындағы аудандар, Әлихан Бөкейхан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bookmarkStart w:name="z148" w:id="141"/>
    <w:p>
      <w:pPr>
        <w:spacing w:after="0"/>
        <w:ind w:left="0"/>
        <w:jc w:val="both"/>
      </w:pPr>
      <w:r>
        <w:rPr>
          <w:rFonts w:ascii="Times New Roman"/>
          <w:b w:val="false"/>
          <w:i w:val="false"/>
          <w:color w:val="000000"/>
          <w:sz w:val="28"/>
        </w:rPr>
        <w:t xml:space="preserve">
      Кездейсоқ қоқыстарды жою деп оларды жинақтауға немесе көмуге арналған арнайы белгіленген орындардан тыс орналастырылған қалдықтарды сұрыптау, залалсыздандыру, қайта өңдеу, кәдеге жарату немесе көму үшін арнайы бейімделген ұйымдарға жинау, тасымалдау және беру түсініледі (Қазақстан Республикасы Экологиялық кодексінің 366 бабы </w:t>
      </w:r>
      <w:r>
        <w:rPr>
          <w:rFonts w:ascii="Times New Roman"/>
          <w:b w:val="false"/>
          <w:i w:val="false"/>
          <w:color w:val="000000"/>
          <w:sz w:val="28"/>
        </w:rPr>
        <w:t>1-тармағы</w:t>
      </w:r>
      <w:r>
        <w:rPr>
          <w:rFonts w:ascii="Times New Roman"/>
          <w:b w:val="false"/>
          <w:i w:val="false"/>
          <w:color w:val="000000"/>
          <w:sz w:val="28"/>
        </w:rPr>
        <w:t>)</w:t>
      </w:r>
    </w:p>
    <w:bookmarkEnd w:id="141"/>
    <w:bookmarkStart w:name="z149" w:id="142"/>
    <w:p>
      <w:pPr>
        <w:spacing w:after="0"/>
        <w:ind w:left="0"/>
        <w:jc w:val="both"/>
      </w:pPr>
      <w:r>
        <w:rPr>
          <w:rFonts w:ascii="Times New Roman"/>
          <w:b w:val="false"/>
          <w:i w:val="false"/>
          <w:color w:val="000000"/>
          <w:sz w:val="28"/>
        </w:rPr>
        <w:t xml:space="preserve">
      Иесіз қалдықтарды басқару, оларды иесіз деп тану және одан әрі басқару үшін коммуналдық меншікке беру тәртібі Қазақстан Республикасы Экологиялық Кодексінің </w:t>
      </w:r>
      <w:r>
        <w:rPr>
          <w:rFonts w:ascii="Times New Roman"/>
          <w:b w:val="false"/>
          <w:i w:val="false"/>
          <w:color w:val="000000"/>
          <w:sz w:val="28"/>
        </w:rPr>
        <w:t>340-бабына</w:t>
      </w:r>
      <w:r>
        <w:rPr>
          <w:rFonts w:ascii="Times New Roman"/>
          <w:b w:val="false"/>
          <w:i w:val="false"/>
          <w:color w:val="000000"/>
          <w:sz w:val="28"/>
        </w:rPr>
        <w:t xml:space="preserve"> және "Иесіз қалдықтарды басқару қағидаларын бекіту туралы" Қазақстан Республикасы Экология, Геология және табиғи ресурстар министрінің 2021 жылғы 14 қыркүйектегі № 373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p>
    <w:bookmarkEnd w:id="142"/>
    <w:bookmarkStart w:name="z150" w:id="143"/>
    <w:p>
      <w:pPr>
        <w:spacing w:after="0"/>
        <w:ind w:left="0"/>
        <w:jc w:val="both"/>
      </w:pPr>
      <w:r>
        <w:rPr>
          <w:rFonts w:ascii="Times New Roman"/>
          <w:b w:val="false"/>
          <w:i w:val="false"/>
          <w:color w:val="000000"/>
          <w:sz w:val="28"/>
        </w:rPr>
        <w:t>
      Қарағанды қаласының әкімдігі мен "ГорКомТранс города Караганды" ЖШС арасындағы 02.04.2025 ж.қатты тұрмыстық қалдықтарды басқару жүйесін жақсарту жөніндегі өзара түсіністік және ынтымақтастық туралы Меморандумға сәйкес "ГорКомТранс города Караганды" ЖШС қызмет көрсету аумағындағы рұқсат етілмеген қоқыс үйінділерін жоюға жәрдемдесуге міндеттенеді (жыл сайын 15 рұқсат етілмеген қоқыс үйінділері).</w:t>
      </w:r>
    </w:p>
    <w:bookmarkEnd w:id="143"/>
    <w:bookmarkStart w:name="z151" w:id="144"/>
    <w:p>
      <w:pPr>
        <w:spacing w:after="0"/>
        <w:ind w:left="0"/>
        <w:jc w:val="both"/>
      </w:pPr>
      <w:r>
        <w:rPr>
          <w:rFonts w:ascii="Times New Roman"/>
          <w:b w:val="false"/>
          <w:i w:val="false"/>
          <w:color w:val="000000"/>
          <w:sz w:val="28"/>
        </w:rPr>
        <w:t>
      02.04.2025 ж. бастап Қарағанды қаласының әкімдігі мен "Ресайклинг ТК" ЖШС арасындағы қатты-тұрмыстық қалдықтарды басқару жүйесін жақсарту жөніндегі өзара түсіністік және ынтымақтастық туралы Меморандумға сәйкес "Ресайклинг ТК" ЖШС қызмет көрсету аумағындағы рұқсат етілмеген қоқыс үйінділерін жоюға жәрдемдесуге міндеттенеді (жыл сайын 2 рұқсат етілмеген қоқыс үйінділері).</w:t>
      </w:r>
    </w:p>
    <w:bookmarkEnd w:id="144"/>
    <w:bookmarkStart w:name="z152" w:id="145"/>
    <w:p>
      <w:pPr>
        <w:spacing w:after="0"/>
        <w:ind w:left="0"/>
        <w:jc w:val="both"/>
      </w:pPr>
      <w:r>
        <w:rPr>
          <w:rFonts w:ascii="Times New Roman"/>
          <w:b w:val="false"/>
          <w:i w:val="false"/>
          <w:color w:val="000000"/>
          <w:sz w:val="28"/>
        </w:rPr>
        <w:t>
      Қарағанды қаласының әкімдігі мен "ЭкоАлем Қазақстан" ЖШС арасындағы 02.04.2025 ж.тұрмыстық қатты қалдықтарды басқару жүйесін жақсарту жөніндегі өзара түсіністік және ынтымақтастық туралы Меморандумға сәйкес "ЭкоАлем Қазақстан" ЖШС қызмет көрсету аумағында рұқсат етілмеген қоқыс тастайтын жерлерді жоюға жәрдемдесуге міндеттенеді (жыл сайын 5 рұқсат етілмеген қоқыс тастайтын орын).</w:t>
      </w:r>
    </w:p>
    <w:bookmarkEnd w:id="145"/>
    <w:bookmarkStart w:name="z153" w:id="146"/>
    <w:p>
      <w:pPr>
        <w:spacing w:after="0"/>
        <w:ind w:left="0"/>
        <w:jc w:val="both"/>
      </w:pPr>
      <w:r>
        <w:rPr>
          <w:rFonts w:ascii="Times New Roman"/>
          <w:b w:val="false"/>
          <w:i w:val="false"/>
          <w:color w:val="000000"/>
          <w:sz w:val="28"/>
        </w:rPr>
        <w:t>
      Бұл ретте рекреация орындарында (әсіресе стихиялық), сондай-ақ жеке секторда рұқсат етілмеген орындарда коммуналдық қалдықтардың жинақталуы жалғасуда, олар полигондарға айналады. Әсіресе, егер демалыс орындары контейнерлік алаңдармен қамтамасыз етілмесе және біржолғы волонтерлік акциялармен ретке келтірілсе.</w:t>
      </w:r>
    </w:p>
    <w:bookmarkEnd w:id="146"/>
    <w:bookmarkStart w:name="z154"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48"/>
    <w:p>
      <w:pPr>
        <w:spacing w:after="0"/>
        <w:ind w:left="0"/>
        <w:jc w:val="both"/>
      </w:pPr>
      <w:r>
        <w:rPr>
          <w:rFonts w:ascii="Times New Roman"/>
          <w:b w:val="false"/>
          <w:i w:val="false"/>
          <w:color w:val="000000"/>
          <w:sz w:val="28"/>
        </w:rPr>
        <w:t>
      Рис. 1.2 – Федоров су қоймасы ауданындағы рұқсат етілмеген қоқыс уйіндіссі 49044'51,9" C 73004 '07,8" қоқыс үйіндісіне 4 жылдан асқан.</w:t>
      </w:r>
    </w:p>
    <w:bookmarkEnd w:id="148"/>
    <w:bookmarkStart w:name="z156" w:id="149"/>
    <w:p>
      <w:pPr>
        <w:spacing w:after="0"/>
        <w:ind w:left="0"/>
        <w:jc w:val="left"/>
      </w:pPr>
      <w:r>
        <w:rPr>
          <w:rFonts w:ascii="Times New Roman"/>
          <w:b/>
          <w:i w:val="false"/>
          <w:color w:val="000000"/>
        </w:rPr>
        <w:t xml:space="preserve"> Көшедегі қоқыс жәшіктері. </w:t>
      </w:r>
    </w:p>
    <w:bookmarkEnd w:id="149"/>
    <w:bookmarkStart w:name="z157" w:id="150"/>
    <w:p>
      <w:pPr>
        <w:spacing w:after="0"/>
        <w:ind w:left="0"/>
        <w:jc w:val="both"/>
      </w:pPr>
      <w:r>
        <w:rPr>
          <w:rFonts w:ascii="Times New Roman"/>
          <w:b w:val="false"/>
          <w:i w:val="false"/>
          <w:color w:val="000000"/>
          <w:sz w:val="28"/>
        </w:rPr>
        <w:t>
      Қарағанды қаласында орнатылған қоқысқа арналған Көше ыдыстарының мысалдары 3-қосымшада келтірілген.</w:t>
      </w:r>
    </w:p>
    <w:bookmarkEnd w:id="150"/>
    <w:bookmarkStart w:name="z158" w:id="151"/>
    <w:p>
      <w:pPr>
        <w:spacing w:after="0"/>
        <w:ind w:left="0"/>
        <w:jc w:val="both"/>
      </w:pPr>
      <w:r>
        <w:rPr>
          <w:rFonts w:ascii="Times New Roman"/>
          <w:b w:val="false"/>
          <w:i w:val="false"/>
          <w:color w:val="000000"/>
          <w:sz w:val="28"/>
        </w:rPr>
        <w:t xml:space="preserve">
      Демалыс орындарының (мәдениет және демалыс саябақтары мен скверлер) қоқыс жинауға арналған Көше ыдыстарымен қамтамасыз етілуі жеткілікті. Урналар мезгіл-мезгіл босатылады. Базарлар мен сауда орындары үшін урналармен қамтамасыз ету жеткіліксіз, сондықтан олардың күні бойы толтырылуы сыйымдылықтан бірнеше есе асады. Қоғамдық көлік аялдамаларындағы қоқыс жәшіктері де пайдалану және босату үшін ыңғайсыз, олардың орталық аялдамалардағы саны жеткіліксіз. Сондай-ақ, барлық дүкендер мен бутиктерде қоқыс жинауға арналған ашық контейнерлер жоқ. Қарағанды облысының қалалары мен елді мекендерінің аумақтарын абаттандырудың қолданыстағы ережелеріне сәйкес (өзгерістер, Қарағанды облыстық мәслихатының 2022 жылғы 21 маусымдағы XV сессиясының №205 </w:t>
      </w:r>
      <w:r>
        <w:rPr>
          <w:rFonts w:ascii="Times New Roman"/>
          <w:b w:val="false"/>
          <w:i w:val="false"/>
          <w:color w:val="000000"/>
          <w:sz w:val="28"/>
        </w:rPr>
        <w:t>шешіміне</w:t>
      </w:r>
      <w:r>
        <w:rPr>
          <w:rFonts w:ascii="Times New Roman"/>
          <w:b w:val="false"/>
          <w:i w:val="false"/>
          <w:color w:val="000000"/>
          <w:sz w:val="28"/>
        </w:rPr>
        <w:t xml:space="preserve"> сәйкес) аялдама павильондарында кемінде 2 қоқыс жәшігі болуы тиіс, сондай-ақ кіреберістегі әрбір сауда павильоны үшін кемінде 2 қоқыс жәшігі болуы тиіс. Оларға қызмет көрсету және ұстау олар орналасқан ұйымның жауапкершілігінде. Жаяу жүргіншілер көшелерінде және жаяу жүргіншілер өтетін жерлерде абаттандыру ережелеріне сәйкес урналар 50-100 м қашықтықта орналасуы тиіс, бұл сақталмайды. Алайда, жалпы алғанда, қалалық аумақты урналармен қамтамасыз ету қолайлы деп санаймыз.</w:t>
      </w:r>
    </w:p>
    <w:bookmarkEnd w:id="151"/>
    <w:bookmarkStart w:name="z159" w:id="152"/>
    <w:p>
      <w:pPr>
        <w:spacing w:after="0"/>
        <w:ind w:left="0"/>
        <w:jc w:val="both"/>
      </w:pPr>
      <w:r>
        <w:rPr>
          <w:rFonts w:ascii="Times New Roman"/>
          <w:b w:val="false"/>
          <w:i w:val="false"/>
          <w:color w:val="000000"/>
          <w:sz w:val="28"/>
        </w:rPr>
        <w:t>
      Урналардың нысаны мен конструкциясы нормативтік құжаттармен реттелмейді.</w:t>
      </w:r>
    </w:p>
    <w:bookmarkEnd w:id="152"/>
    <w:bookmarkStart w:name="z160" w:id="153"/>
    <w:p>
      <w:pPr>
        <w:spacing w:after="0"/>
        <w:ind w:left="0"/>
        <w:jc w:val="left"/>
      </w:pPr>
      <w:r>
        <w:rPr>
          <w:rFonts w:ascii="Times New Roman"/>
          <w:b/>
          <w:i w:val="false"/>
          <w:color w:val="000000"/>
        </w:rPr>
        <w:t xml:space="preserve"> 1.2 Соңғы үш жылдағы динамикадағы коммуналдық қалдықтарды басқаруды талдау.</w:t>
      </w:r>
    </w:p>
    <w:bookmarkEnd w:id="153"/>
    <w:bookmarkStart w:name="z161" w:id="154"/>
    <w:p>
      <w:pPr>
        <w:spacing w:after="0"/>
        <w:ind w:left="0"/>
        <w:jc w:val="both"/>
      </w:pPr>
      <w:r>
        <w:rPr>
          <w:rFonts w:ascii="Times New Roman"/>
          <w:b w:val="false"/>
          <w:i w:val="false"/>
          <w:color w:val="000000"/>
          <w:sz w:val="28"/>
        </w:rPr>
        <w:t>
      Бөлім жиналған материалдарды талдау, қолданыстағы жағдайды бағалау болып табылады, сондай-ақ мүдделі тұлғалардың, қала тұрғындарының сауалнамасы және бұқаралық ақпарат құралдарының (БАҚ) және әлеуметтік желілердің мониторингі негізінде құрастырылған.</w:t>
      </w:r>
    </w:p>
    <w:bookmarkEnd w:id="154"/>
    <w:bookmarkStart w:name="z162" w:id="155"/>
    <w:p>
      <w:pPr>
        <w:spacing w:after="0"/>
        <w:ind w:left="0"/>
        <w:jc w:val="both"/>
      </w:pPr>
      <w:r>
        <w:rPr>
          <w:rFonts w:ascii="Times New Roman"/>
          <w:b w:val="false"/>
          <w:i w:val="false"/>
          <w:color w:val="000000"/>
          <w:sz w:val="28"/>
        </w:rPr>
        <w:t xml:space="preserve">
      Қолда бар деректерге сәйкес Қарағандының 1 тұрғынына тәулігіне 1,23 кг қалдық түзіледі. Немесе 1 тұрғынға жылына 1,8 м3. </w:t>
      </w:r>
    </w:p>
    <w:bookmarkEnd w:id="155"/>
    <w:bookmarkStart w:name="z163" w:id="156"/>
    <w:p>
      <w:pPr>
        <w:spacing w:after="0"/>
        <w:ind w:left="0"/>
        <w:jc w:val="both"/>
      </w:pPr>
      <w:r>
        <w:rPr>
          <w:rFonts w:ascii="Times New Roman"/>
          <w:b w:val="false"/>
          <w:i w:val="false"/>
          <w:color w:val="000000"/>
          <w:sz w:val="28"/>
        </w:rPr>
        <w:t xml:space="preserve">
      Бұл ретте бекітілген Білім беру нормаларына сәйкес (Қарағанды қалалық мәслихатының 2019 жылғы 28 қарашадағы ХLIII сессиясының № 459 </w:t>
      </w:r>
      <w:r>
        <w:rPr>
          <w:rFonts w:ascii="Times New Roman"/>
          <w:b w:val="false"/>
          <w:i w:val="false"/>
          <w:color w:val="000000"/>
          <w:sz w:val="28"/>
        </w:rPr>
        <w:t>шешімі</w:t>
      </w:r>
      <w:r>
        <w:rPr>
          <w:rFonts w:ascii="Times New Roman"/>
          <w:b w:val="false"/>
          <w:i w:val="false"/>
          <w:color w:val="000000"/>
          <w:sz w:val="28"/>
        </w:rPr>
        <w:t>) абаттандырылған сектор үшін норма 1,76 м</w:t>
      </w:r>
      <w:r>
        <w:rPr>
          <w:rFonts w:ascii="Times New Roman"/>
          <w:b w:val="false"/>
          <w:i w:val="false"/>
          <w:color w:val="000000"/>
          <w:vertAlign w:val="superscript"/>
        </w:rPr>
        <w:t>3</w:t>
      </w:r>
      <w:r>
        <w:rPr>
          <w:rFonts w:ascii="Times New Roman"/>
          <w:b w:val="false"/>
          <w:i w:val="false"/>
          <w:color w:val="000000"/>
          <w:sz w:val="28"/>
        </w:rPr>
        <w:t>, абаттандырылмаған сектор үшін – 2,26 м</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156"/>
    <w:bookmarkStart w:name="z164" w:id="157"/>
    <w:p>
      <w:pPr>
        <w:spacing w:after="0"/>
        <w:ind w:left="0"/>
        <w:jc w:val="both"/>
      </w:pPr>
      <w:r>
        <w:rPr>
          <w:rFonts w:ascii="Times New Roman"/>
          <w:b w:val="false"/>
          <w:i w:val="false"/>
          <w:color w:val="000000"/>
          <w:sz w:val="28"/>
        </w:rPr>
        <w:t>
      ҚТҚ шығару тарифі 7.04.2021 бекітілген және 380 теңгені құрайды.</w:t>
      </w:r>
    </w:p>
    <w:bookmarkEnd w:id="157"/>
    <w:bookmarkStart w:name="z165" w:id="158"/>
    <w:p>
      <w:pPr>
        <w:spacing w:after="0"/>
        <w:ind w:left="0"/>
        <w:jc w:val="both"/>
      </w:pPr>
      <w:r>
        <w:rPr>
          <w:rFonts w:ascii="Times New Roman"/>
          <w:b w:val="false"/>
          <w:i w:val="false"/>
          <w:color w:val="000000"/>
          <w:sz w:val="28"/>
        </w:rPr>
        <w:t>
      Қарағанды қаласында қалдықтарды бөлек жинайтын алаңдары бар аудандар (атап айтқанда Оңтүстік-Шығыс) бар. Бұл ретте контейнерлерді түсі мен жазулары бойынша таңбалау талабы сақталмайды.</w:t>
      </w:r>
    </w:p>
    <w:bookmarkEnd w:id="158"/>
    <w:bookmarkStart w:name="z166" w:id="159"/>
    <w:p>
      <w:pPr>
        <w:spacing w:after="0"/>
        <w:ind w:left="0"/>
        <w:jc w:val="both"/>
      </w:pPr>
      <w:r>
        <w:rPr>
          <w:rFonts w:ascii="Times New Roman"/>
          <w:b w:val="false"/>
          <w:i w:val="false"/>
          <w:color w:val="000000"/>
          <w:sz w:val="28"/>
        </w:rPr>
        <w:t>
      Қайталама шикізатты түрлері бойынша бөлек әкетуді тек осындай жинауға мамандандырылған фирмалар (мысалы, "Вторсырье Қарағанды"ЖШС) жүзеге асырады. "ГорКомТранс Қарағанды" ЖШС фракцияларға сараламай, бірлескен әкетуді жүзеге асырады.</w:t>
      </w:r>
    </w:p>
    <w:bookmarkEnd w:id="159"/>
    <w:bookmarkStart w:name="z167" w:id="160"/>
    <w:p>
      <w:pPr>
        <w:spacing w:after="0"/>
        <w:ind w:left="0"/>
        <w:jc w:val="both"/>
      </w:pPr>
      <w:r>
        <w:rPr>
          <w:rFonts w:ascii="Times New Roman"/>
          <w:b w:val="false"/>
          <w:i w:val="false"/>
          <w:color w:val="000000"/>
          <w:sz w:val="28"/>
        </w:rPr>
        <w:t xml:space="preserve">
      Халық қайта өңделетін фракцияларды арнайы контейнерлерге орналастыра алмай, картон, ірі көлемді пластик, жиһаз және басқа да ірі көлемді қалдықтарды контейнерлік алаңдармен, бірақ олардың аумағынан тыс жерде сақтайды. Осы қалдықтарды жинауды және контейнерлік алаңдарға іргелес аумақтардың санитарлық жағдайын сақтауды әкімдіктердің мердігер ұйымдары немесе пәтер иелері (контейнерлік алаң аула аумағының ішінде орналасқан кезде) жүзеге асырады. Мұндай қалдықтар қоймалары бірнеше ай, тіпті жылдар бойы болуы мүмкін, жаңа ірі және сұрыпталмаған қалдықтармен толықтырылып, аумақтың санитарлық жағдайының нашарлауына әкеледі. Қазақстан Республикасы Экология, Геология және табиғи ресурстар министрінің м.а. 2021 жылғы 28 желтоқсандағы № 508 </w:t>
      </w:r>
      <w:r>
        <w:rPr>
          <w:rFonts w:ascii="Times New Roman"/>
          <w:b w:val="false"/>
          <w:i w:val="false"/>
          <w:color w:val="000000"/>
          <w:sz w:val="28"/>
        </w:rPr>
        <w:t>бұйрығына</w:t>
      </w:r>
      <w:r>
        <w:rPr>
          <w:rFonts w:ascii="Times New Roman"/>
          <w:b w:val="false"/>
          <w:i w:val="false"/>
          <w:color w:val="000000"/>
          <w:sz w:val="28"/>
        </w:rPr>
        <w:t xml:space="preserve"> сәйкес контейнерлік алаңның санитариялық жай-күйін қолдау қоқыс шығаратын ұйымда жауапкершілікте болуға тиіс. Контейнерлік алаңның айналасындағы аумақтың санитарлық жай – күйін қолдау-басқарушы компанияның жауапкершілігі (ҚР СТ 3780-2022 "коммуналдық қалдықтарды бөлек жинауды ұйымдастыру үшін контейнерлерді орналастыру алаңдарына қойылатын жалпы талаптар" – 4.2 т. - " көп қабатты тұрғын үй құрылысы аудандарындағы Басқарушы компания контейнерлік алаңның жабынын да, оған іргелес аумақты да жоспарлы-тұрақты санитарлық тазалауды жүргізеді қажет болған жағдайда алаңның шетінен 2,5 м дейінгі радиуста контейнерлік алаңда").</w:t>
      </w:r>
    </w:p>
    <w:bookmarkEnd w:id="160"/>
    <w:bookmarkStart w:name="z168" w:id="161"/>
    <w:p>
      <w:pPr>
        <w:spacing w:after="0"/>
        <w:ind w:left="0"/>
        <w:jc w:val="both"/>
      </w:pPr>
      <w:r>
        <w:rPr>
          <w:rFonts w:ascii="Times New Roman"/>
          <w:b w:val="false"/>
          <w:i w:val="false"/>
          <w:color w:val="000000"/>
          <w:sz w:val="28"/>
        </w:rPr>
        <w:t>
      Қарағанды облысының қалалары мен елді мекендерін абаттандыру қағидаларына, сондай-ақ қала құрылысы нормаларына сәйкес контейнерлік алаңнан балалар ойын алаңдарына немесе медициналық мекемелерге дейінгі қашықтық кемінде 25 м болуы тиіс. Құрылыс салуға арналған контейнерлік алаңдар орналасқан жер учаскелерін беру немесе басқа да пайдалану, сондай-ақ оларды Қаланың бас жоспарында белгілеу жағдайларын болдырмау үшін нысаналы пайдалануды көрсете отырып, учаскелерді заңды түрде ресімдеу қажет. Учаскелерді аудан әкімдіктері ресімдеуі тиіс.</w:t>
      </w:r>
    </w:p>
    <w:bookmarkEnd w:id="161"/>
    <w:bookmarkStart w:name="z169" w:id="162"/>
    <w:p>
      <w:pPr>
        <w:spacing w:after="0"/>
        <w:ind w:left="0"/>
        <w:jc w:val="both"/>
      </w:pPr>
      <w:r>
        <w:rPr>
          <w:rFonts w:ascii="Times New Roman"/>
          <w:b w:val="false"/>
          <w:i w:val="false"/>
          <w:color w:val="000000"/>
          <w:sz w:val="28"/>
        </w:rPr>
        <w:t>
      Қарағандының коммуналдық қалдықтарын басқарудың негізгі проблемаларының бірі-ірі габаритті қалдықтар. Халық ескі жиһаздарды немесе басқа ұқсас қалдықтарды полигондарға немесе мамандандырылған кәсіпорындарға шығармайды, өйткені бұл шығындар мен уақытты қажет етеді. Ірі қалдықтарды халық контейнерлік алаңдарға жақын жерде, бірақ алаң аумағынан тыс жерде жинайды. Оларды әкету аумақты жинау кезінде және аудан әкімдіктерінің мердігерлік ұйымдары орамішілік жолдарды күтіп ұстау жөніндегі жұмыстар шеңберінде жүзеге асырылады. Аула ішіндегі аумақтардан үлкен көлемдегі қоқыс тек тұрғындардың тапсырысы бойынша шығарылады және аула ішіндегі қоқыс үйінділерін құрайды.</w:t>
      </w:r>
    </w:p>
    <w:bookmarkEnd w:id="162"/>
    <w:bookmarkStart w:name="z170" w:id="163"/>
    <w:p>
      <w:pPr>
        <w:spacing w:after="0"/>
        <w:ind w:left="0"/>
        <w:jc w:val="both"/>
      </w:pPr>
      <w:r>
        <w:rPr>
          <w:rFonts w:ascii="Times New Roman"/>
          <w:b w:val="false"/>
          <w:i w:val="false"/>
          <w:color w:val="000000"/>
          <w:sz w:val="28"/>
        </w:rPr>
        <w:t>
      Пәтерлерді жөндеуден шыққан құрылыс қоқыстарын халық коммуналдық қалдықтарға арналған контейнерлерге тастайды немесе алаңдардың жанына орналастырады және аулаішілік аумақтарды ретке келтірген кезде ғана шығарылады. Осылайша, құрылыс қалдықтары сұрыпталмаған қоқыстың бөлігі ретінде полигондарға түседі.</w:t>
      </w:r>
    </w:p>
    <w:bookmarkEnd w:id="163"/>
    <w:bookmarkStart w:name="z171" w:id="164"/>
    <w:p>
      <w:pPr>
        <w:spacing w:after="0"/>
        <w:ind w:left="0"/>
        <w:jc w:val="both"/>
      </w:pPr>
      <w:r>
        <w:rPr>
          <w:rFonts w:ascii="Times New Roman"/>
          <w:b w:val="false"/>
          <w:i w:val="false"/>
          <w:color w:val="000000"/>
          <w:sz w:val="28"/>
        </w:rPr>
        <w:t>
      Қарағанды қаласы үшін күрделі мәселе – қаланың жеке секторында коммуналдық қалдықтарға қызмет көрсетуге және оларды шығаруды ұйымдастыруға шарттар жасасу. Қызмет көрсетудің қолданыстағы схемасы жеке үйлердің иелері жеке меншігіндегі контейнерлерді орнатады және контейнер толған кезде оны шығару үшін қоқыс шығаратын компанияға қоңырау шалуы керек. Іс жүзінде жеке сектор тұрғындары контейнер сатып ала алмайды немесе қоқыс таситын көліктің жеке сектордың тар көшелерімен жүруге мүмкіндігі жоқ. Көбінесе жеке сектордың тұрғындары көп қабатты шағын аудандардың контейнерлік алаңдарына қалдықтарды шығарады, бұл контейнерлердің толып кетуіне және қақтығыстардың пайда болуына әкеледі.</w:t>
      </w:r>
    </w:p>
    <w:bookmarkEnd w:id="164"/>
    <w:bookmarkStart w:name="z172" w:id="165"/>
    <w:p>
      <w:pPr>
        <w:spacing w:after="0"/>
        <w:ind w:left="0"/>
        <w:jc w:val="both"/>
      </w:pPr>
      <w:r>
        <w:rPr>
          <w:rFonts w:ascii="Times New Roman"/>
          <w:b w:val="false"/>
          <w:i w:val="false"/>
          <w:color w:val="000000"/>
          <w:sz w:val="28"/>
        </w:rPr>
        <w:t>
      Қаладағы контейнерлік алаңдар Қазақстан Республикасы Экология, Геология және табиғи ресурстар министрінің м. а. 2021 жылғы 2 желтоқсандағы № 482 "қалдықтарды бөлек жинауға, оның ішінде техникалық, экономикалық және экологиялық орындылығын ескере отырып, міндетті түрде бөлек жинауға жататын қалдықтардың түрлеріне немесе топтарына (түрлерінің жиынтығына) қойылатын талаптар"</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келмейді, ҚР СТ 3780-2022 "коммуналдық қалдықтарды бөлек жинауды ұйымдастыру үшін контейнерлерді орналастыру алаңдарына қойылатын жалпы талаптар" стандартына сәйкес келмейді. Желден қорғаныс жоқ (стандарт талаптарына және </w:t>
      </w:r>
      <w:r>
        <w:rPr>
          <w:rFonts w:ascii="Times New Roman"/>
          <w:b w:val="false"/>
          <w:i w:val="false"/>
          <w:color w:val="000000"/>
          <w:sz w:val="28"/>
        </w:rPr>
        <w:t>№КР ДСМ-331/2020</w:t>
      </w:r>
      <w:r>
        <w:rPr>
          <w:rFonts w:ascii="Times New Roman"/>
          <w:b w:val="false"/>
          <w:i w:val="false"/>
          <w:color w:val="000000"/>
          <w:sz w:val="28"/>
        </w:rPr>
        <w:t>ж СҚ сәйкес қажет), қолданыстағы стандартты торлы қоршау қалдықтардың құрамдас бөліктерін алаңның сыртына желдің екпінімен шығаруға кедергі келтірмейді.</w:t>
      </w:r>
    </w:p>
    <w:bookmarkEnd w:id="165"/>
    <w:bookmarkStart w:name="z173" w:id="166"/>
    <w:p>
      <w:pPr>
        <w:spacing w:after="0"/>
        <w:ind w:left="0"/>
        <w:jc w:val="both"/>
      </w:pPr>
      <w:r>
        <w:rPr>
          <w:rFonts w:ascii="Times New Roman"/>
          <w:b w:val="false"/>
          <w:i w:val="false"/>
          <w:color w:val="000000"/>
          <w:sz w:val="28"/>
        </w:rPr>
        <w:t>
      Жазғы кезеңде коммуналдық қалдықтарды орналастыру полигондары қалдықтар денесінің өртенуіне ұшырайды, бұл атмосфералық ауаға авариялық эмиссияларға әкеледі және қалдықтарды сақтау технологиясының бұзылғанын көрсетеді.</w:t>
      </w:r>
    </w:p>
    <w:bookmarkEnd w:id="166"/>
    <w:bookmarkStart w:name="z174" w:id="167"/>
    <w:p>
      <w:pPr>
        <w:spacing w:after="0"/>
        <w:ind w:left="0"/>
        <w:jc w:val="both"/>
      </w:pPr>
      <w:r>
        <w:rPr>
          <w:rFonts w:ascii="Times New Roman"/>
          <w:b w:val="false"/>
          <w:i w:val="false"/>
          <w:color w:val="000000"/>
          <w:sz w:val="28"/>
        </w:rPr>
        <w:t>
      Қарағандыда қалдықтарды бөлек жинауды енгізудің бұрынғы әрекеттері мынадай себептер бойынша нәтиже бермеді: әртүрлі фракциялары бар контейнерлерді бөлек шығарудың болмауы (барлық қалдықтарды бір ортақ қоқыс таситын көлікке жинау), сондай-ақ қайталама шикізатты өткізу нарықтарының болмауы.</w:t>
      </w:r>
    </w:p>
    <w:bookmarkEnd w:id="167"/>
    <w:bookmarkStart w:name="z175" w:id="168"/>
    <w:p>
      <w:pPr>
        <w:spacing w:after="0"/>
        <w:ind w:left="0"/>
        <w:jc w:val="both"/>
      </w:pPr>
      <w:r>
        <w:rPr>
          <w:rFonts w:ascii="Times New Roman"/>
          <w:b w:val="false"/>
          <w:i w:val="false"/>
          <w:color w:val="000000"/>
          <w:sz w:val="28"/>
        </w:rPr>
        <w:t>
      Қазіргі уақытта жиналған қайталама шикізат фракциялары Алматы облысының кәсіпорындарына беріледі. Қарағанды облысында қайталама шикізатты пайдаланатын кәсіпорындар да жұмыс істейді (мысалы, "Завод Гофрокартон" ЖШС және т.б.), олар қайталама шикізатты өз бетінше жинауды жүзеге асырады.</w:t>
      </w:r>
    </w:p>
    <w:bookmarkEnd w:id="168"/>
    <w:bookmarkStart w:name="z176" w:id="169"/>
    <w:p>
      <w:pPr>
        <w:spacing w:after="0"/>
        <w:ind w:left="0"/>
        <w:jc w:val="both"/>
      </w:pPr>
      <w:r>
        <w:rPr>
          <w:rFonts w:ascii="Times New Roman"/>
          <w:b w:val="false"/>
          <w:i w:val="false"/>
          <w:color w:val="000000"/>
          <w:sz w:val="28"/>
        </w:rPr>
        <w:t>
      Келесі фракциялар жүзеге асырылады: барлық түрдегі металл, макулатура, пластиктің кейбір түрлері. Өткізілмейді: тоқыма, пластиктің кейбір түрлері. Қайта өңдеуге болатын 10 фракцияның тек 3-і ғана қолданылады.</w:t>
      </w:r>
    </w:p>
    <w:bookmarkEnd w:id="169"/>
    <w:bookmarkStart w:name="z177" w:id="170"/>
    <w:p>
      <w:pPr>
        <w:spacing w:after="0"/>
        <w:ind w:left="0"/>
        <w:jc w:val="both"/>
      </w:pPr>
      <w:r>
        <w:rPr>
          <w:rFonts w:ascii="Times New Roman"/>
          <w:b w:val="false"/>
          <w:i w:val="false"/>
          <w:color w:val="000000"/>
          <w:sz w:val="28"/>
        </w:rPr>
        <w:t>
      Қоқыс шығаратын компанияларда қызмет көрсетілетін учаскелердегі тұрғындар саны туралы мәліметтер жоқ, бұл компаниялардың қызметтері үшін төлемдердің дұрыс есептелмеуіне әкеледі. Қалдықтарды шығаруға арналған шарттар жеке емес, жария болып табылады.</w:t>
      </w:r>
    </w:p>
    <w:bookmarkEnd w:id="170"/>
    <w:bookmarkStart w:name="z178" w:id="171"/>
    <w:p>
      <w:pPr>
        <w:spacing w:after="0"/>
        <w:ind w:left="0"/>
        <w:jc w:val="both"/>
      </w:pPr>
      <w:r>
        <w:rPr>
          <w:rFonts w:ascii="Times New Roman"/>
          <w:b w:val="false"/>
          <w:i w:val="false"/>
          <w:color w:val="000000"/>
          <w:sz w:val="28"/>
        </w:rPr>
        <w:t>
      Жоғарыда келтірілген мәліметтерге сүйене отырып, коммуналдық қалдықтармен жұмыс істеудің келесі оң және проблемалық сәттері анықталды.</w:t>
      </w:r>
    </w:p>
    <w:bookmarkEnd w:id="171"/>
    <w:bookmarkStart w:name="z179" w:id="172"/>
    <w:p>
      <w:pPr>
        <w:spacing w:after="0"/>
        <w:ind w:left="0"/>
        <w:jc w:val="both"/>
      </w:pPr>
      <w:r>
        <w:rPr>
          <w:rFonts w:ascii="Times New Roman"/>
          <w:b w:val="false"/>
          <w:i w:val="false"/>
          <w:color w:val="000000"/>
          <w:sz w:val="28"/>
        </w:rPr>
        <w:t>
      Оң (күшті) жақтары:</w:t>
      </w:r>
    </w:p>
    <w:bookmarkEnd w:id="172"/>
    <w:bookmarkStart w:name="z180" w:id="173"/>
    <w:p>
      <w:pPr>
        <w:spacing w:after="0"/>
        <w:ind w:left="0"/>
        <w:jc w:val="both"/>
      </w:pPr>
      <w:r>
        <w:rPr>
          <w:rFonts w:ascii="Times New Roman"/>
          <w:b w:val="false"/>
          <w:i w:val="false"/>
          <w:color w:val="000000"/>
          <w:sz w:val="28"/>
        </w:rPr>
        <w:t>
      - "көзден"бөлек алымды Жеке енгізу;</w:t>
      </w:r>
    </w:p>
    <w:bookmarkEnd w:id="173"/>
    <w:bookmarkStart w:name="z181" w:id="174"/>
    <w:p>
      <w:pPr>
        <w:spacing w:after="0"/>
        <w:ind w:left="0"/>
        <w:jc w:val="both"/>
      </w:pPr>
      <w:r>
        <w:rPr>
          <w:rFonts w:ascii="Times New Roman"/>
          <w:b w:val="false"/>
          <w:i w:val="false"/>
          <w:color w:val="000000"/>
          <w:sz w:val="28"/>
        </w:rPr>
        <w:t>
      - қайта Шикізатты қабылдау пункттерінің және қайта шикізатты жинауға арналған контейнерлердің болуы;</w:t>
      </w:r>
    </w:p>
    <w:bookmarkEnd w:id="174"/>
    <w:bookmarkStart w:name="z182" w:id="175"/>
    <w:p>
      <w:pPr>
        <w:spacing w:after="0"/>
        <w:ind w:left="0"/>
        <w:jc w:val="both"/>
      </w:pPr>
      <w:r>
        <w:rPr>
          <w:rFonts w:ascii="Times New Roman"/>
          <w:b w:val="false"/>
          <w:i w:val="false"/>
          <w:color w:val="000000"/>
          <w:sz w:val="28"/>
        </w:rPr>
        <w:t>
      - ұйымдастырылған жинау, әкету және пайдалану арқылы қайталама шикізат жинау бойынша кәсіпорындар бар ("қайталама шикізат Қарағанды" ЖШС және т. б.);</w:t>
      </w:r>
    </w:p>
    <w:bookmarkEnd w:id="175"/>
    <w:bookmarkStart w:name="z183" w:id="176"/>
    <w:p>
      <w:pPr>
        <w:spacing w:after="0"/>
        <w:ind w:left="0"/>
        <w:jc w:val="both"/>
      </w:pPr>
      <w:r>
        <w:rPr>
          <w:rFonts w:ascii="Times New Roman"/>
          <w:b w:val="false"/>
          <w:i w:val="false"/>
          <w:color w:val="000000"/>
          <w:sz w:val="28"/>
        </w:rPr>
        <w:t>
      - "ГорКомТранс города Караганды" ЖШС және "Қарағанды-Ресайклинг"ЖШС қоқыс сұрыптау кешенінде қалдықтарды сұрыптау;</w:t>
      </w:r>
    </w:p>
    <w:bookmarkEnd w:id="176"/>
    <w:bookmarkStart w:name="z184" w:id="177"/>
    <w:p>
      <w:pPr>
        <w:spacing w:after="0"/>
        <w:ind w:left="0"/>
        <w:jc w:val="both"/>
      </w:pPr>
      <w:r>
        <w:rPr>
          <w:rFonts w:ascii="Times New Roman"/>
          <w:b w:val="false"/>
          <w:i w:val="false"/>
          <w:color w:val="000000"/>
          <w:sz w:val="28"/>
        </w:rPr>
        <w:t>
      - контейнерлік алаңдар астында жер учаскелерін ресімдеу бойынша жұмыстар жүргізілуде;</w:t>
      </w:r>
    </w:p>
    <w:bookmarkEnd w:id="177"/>
    <w:bookmarkStart w:name="z185" w:id="178"/>
    <w:p>
      <w:pPr>
        <w:spacing w:after="0"/>
        <w:ind w:left="0"/>
        <w:jc w:val="both"/>
      </w:pPr>
      <w:r>
        <w:rPr>
          <w:rFonts w:ascii="Times New Roman"/>
          <w:b w:val="false"/>
          <w:i w:val="false"/>
          <w:color w:val="000000"/>
          <w:sz w:val="28"/>
        </w:rPr>
        <w:t>
      - жыл сайынғы депозитке салу көлемінің азаюы (білім беруден%).</w:t>
      </w:r>
    </w:p>
    <w:bookmarkEnd w:id="178"/>
    <w:bookmarkStart w:name="z186" w:id="179"/>
    <w:p>
      <w:pPr>
        <w:spacing w:after="0"/>
        <w:ind w:left="0"/>
        <w:jc w:val="both"/>
      </w:pPr>
      <w:r>
        <w:rPr>
          <w:rFonts w:ascii="Times New Roman"/>
          <w:b w:val="false"/>
          <w:i w:val="false"/>
          <w:color w:val="000000"/>
          <w:sz w:val="28"/>
        </w:rPr>
        <w:t>
      Бар проблемалар (әлсіз жақтары):</w:t>
      </w:r>
    </w:p>
    <w:bookmarkEnd w:id="179"/>
    <w:bookmarkStart w:name="z187" w:id="180"/>
    <w:p>
      <w:pPr>
        <w:spacing w:after="0"/>
        <w:ind w:left="0"/>
        <w:jc w:val="both"/>
      </w:pPr>
      <w:r>
        <w:rPr>
          <w:rFonts w:ascii="Times New Roman"/>
          <w:b w:val="false"/>
          <w:i w:val="false"/>
          <w:color w:val="000000"/>
          <w:sz w:val="28"/>
        </w:rPr>
        <w:t>
      - қоқыс тасымалдаушы компанияларда қызмет көрсетілетін шағын аудандарда тұратын халықтың саны туралы деректер жоқ;</w:t>
      </w:r>
    </w:p>
    <w:bookmarkEnd w:id="180"/>
    <w:bookmarkStart w:name="z188" w:id="181"/>
    <w:p>
      <w:pPr>
        <w:spacing w:after="0"/>
        <w:ind w:left="0"/>
        <w:jc w:val="both"/>
      </w:pPr>
      <w:r>
        <w:rPr>
          <w:rFonts w:ascii="Times New Roman"/>
          <w:b w:val="false"/>
          <w:i w:val="false"/>
          <w:color w:val="000000"/>
          <w:sz w:val="28"/>
        </w:rPr>
        <w:t>
      - контейнерлік алаңдардан сұрыпталған қалдықтар фракцияларын бөлек әкетудің болмауы;</w:t>
      </w:r>
    </w:p>
    <w:bookmarkEnd w:id="181"/>
    <w:bookmarkStart w:name="z189" w:id="182"/>
    <w:p>
      <w:pPr>
        <w:spacing w:after="0"/>
        <w:ind w:left="0"/>
        <w:jc w:val="both"/>
      </w:pPr>
      <w:r>
        <w:rPr>
          <w:rFonts w:ascii="Times New Roman"/>
          <w:b w:val="false"/>
          <w:i w:val="false"/>
          <w:color w:val="000000"/>
          <w:sz w:val="28"/>
        </w:rPr>
        <w:t>
      - ірі және құрылыс қалдықтарын жинауға және кәдеге жаратуға арналған инфрақұрылым жоқ (халық пен қоқыс шығаратын компаниялар үшін инфрақұрылым жасалмаған);</w:t>
      </w:r>
    </w:p>
    <w:bookmarkEnd w:id="182"/>
    <w:bookmarkStart w:name="z190" w:id="183"/>
    <w:p>
      <w:pPr>
        <w:spacing w:after="0"/>
        <w:ind w:left="0"/>
        <w:jc w:val="both"/>
      </w:pPr>
      <w:r>
        <w:rPr>
          <w:rFonts w:ascii="Times New Roman"/>
          <w:b w:val="false"/>
          <w:i w:val="false"/>
          <w:color w:val="000000"/>
          <w:sz w:val="28"/>
        </w:rPr>
        <w:t>
      - құрылыс компаниялары, барлығы құрылыс қалдықтарын кәдеге жарату/пайдалану кәсіпорындарына әкете бермейді;</w:t>
      </w:r>
    </w:p>
    <w:bookmarkEnd w:id="183"/>
    <w:bookmarkStart w:name="z191" w:id="184"/>
    <w:p>
      <w:pPr>
        <w:spacing w:after="0"/>
        <w:ind w:left="0"/>
        <w:jc w:val="both"/>
      </w:pPr>
      <w:r>
        <w:rPr>
          <w:rFonts w:ascii="Times New Roman"/>
          <w:b w:val="false"/>
          <w:i w:val="false"/>
          <w:color w:val="000000"/>
          <w:sz w:val="28"/>
        </w:rPr>
        <w:t>
      - қала аудандарының бір бөлігі қайталама шикізатты қабылдау пункттерімен немесе қайталама шикізатты жинау жөніндегі контейнерлермен қамтылмаған немесе оларға еркін қол жетімділік жоқ ("қоршаудың артында" орналасқан);</w:t>
      </w:r>
    </w:p>
    <w:bookmarkEnd w:id="184"/>
    <w:bookmarkStart w:name="z192" w:id="185"/>
    <w:p>
      <w:pPr>
        <w:spacing w:after="0"/>
        <w:ind w:left="0"/>
        <w:jc w:val="both"/>
      </w:pPr>
      <w:r>
        <w:rPr>
          <w:rFonts w:ascii="Times New Roman"/>
          <w:b w:val="false"/>
          <w:i w:val="false"/>
          <w:color w:val="000000"/>
          <w:sz w:val="28"/>
        </w:rPr>
        <w:t>
      - аралас қалдықтарды сұрыптау кезінде ластану немесе басқа зақымдарға байланысты қайта пайдалануға болатын фракциялардың үлкен пайызы жойылады;</w:t>
      </w:r>
    </w:p>
    <w:bookmarkEnd w:id="185"/>
    <w:bookmarkStart w:name="z193" w:id="186"/>
    <w:p>
      <w:pPr>
        <w:spacing w:after="0"/>
        <w:ind w:left="0"/>
        <w:jc w:val="both"/>
      </w:pPr>
      <w:r>
        <w:rPr>
          <w:rFonts w:ascii="Times New Roman"/>
          <w:b w:val="false"/>
          <w:i w:val="false"/>
          <w:color w:val="000000"/>
          <w:sz w:val="28"/>
        </w:rPr>
        <w:t>
      - қазіргі уақытта тамақ қалдықтары полигондарда пайдаланусыз сақталады;</w:t>
      </w:r>
    </w:p>
    <w:bookmarkEnd w:id="186"/>
    <w:bookmarkStart w:name="z194" w:id="187"/>
    <w:p>
      <w:pPr>
        <w:spacing w:after="0"/>
        <w:ind w:left="0"/>
        <w:jc w:val="both"/>
      </w:pPr>
      <w:r>
        <w:rPr>
          <w:rFonts w:ascii="Times New Roman"/>
          <w:b w:val="false"/>
          <w:i w:val="false"/>
          <w:color w:val="000000"/>
          <w:sz w:val="28"/>
        </w:rPr>
        <w:t>
      - қалдықтардың қалдық бөлігі сұрыпталғаннан кейін пайдаланылмайды және полигондарға орналастырылады;</w:t>
      </w:r>
    </w:p>
    <w:bookmarkEnd w:id="187"/>
    <w:bookmarkStart w:name="z195" w:id="188"/>
    <w:p>
      <w:pPr>
        <w:spacing w:after="0"/>
        <w:ind w:left="0"/>
        <w:jc w:val="both"/>
      </w:pPr>
      <w:r>
        <w:rPr>
          <w:rFonts w:ascii="Times New Roman"/>
          <w:b w:val="false"/>
          <w:i w:val="false"/>
          <w:color w:val="000000"/>
          <w:sz w:val="28"/>
        </w:rPr>
        <w:t>
      - қолданыстағы ҚТҚ полигондарында депозитке салынған қалдықтардың үрленуі және қалдықтардың өздігінен жануы орын алады;</w:t>
      </w:r>
    </w:p>
    <w:bookmarkEnd w:id="188"/>
    <w:bookmarkStart w:name="z196" w:id="189"/>
    <w:p>
      <w:pPr>
        <w:spacing w:after="0"/>
        <w:ind w:left="0"/>
        <w:jc w:val="both"/>
      </w:pPr>
      <w:r>
        <w:rPr>
          <w:rFonts w:ascii="Times New Roman"/>
          <w:b w:val="false"/>
          <w:i w:val="false"/>
          <w:color w:val="000000"/>
          <w:sz w:val="28"/>
        </w:rPr>
        <w:t>
      - халық қалдықтарды сұрыптау және жинау жөніндегі ақпараттық компаниямен қамтылмаған, бұл вандализм актілеріне және контейнерлерден 1-ші дәрежелі қауіпті қалдықтарды шығаруға тырысады;</w:t>
      </w:r>
    </w:p>
    <w:bookmarkEnd w:id="189"/>
    <w:bookmarkStart w:name="z197" w:id="190"/>
    <w:p>
      <w:pPr>
        <w:spacing w:after="0"/>
        <w:ind w:left="0"/>
        <w:jc w:val="both"/>
      </w:pPr>
      <w:r>
        <w:rPr>
          <w:rFonts w:ascii="Times New Roman"/>
          <w:b w:val="false"/>
          <w:i w:val="false"/>
          <w:color w:val="000000"/>
          <w:sz w:val="28"/>
        </w:rPr>
        <w:t>
       -жағажайларда және басқа да басқарылмайтын жерлерде (ұйымдастырылмаған демалыс) қала тұрғындарының жаппай демалу орындарында қалдықтарды жинау жүйесі мүлдем жоқ, бұл рекреациялық аумақтарды қоқысқа тастайды;</w:t>
      </w:r>
    </w:p>
    <w:bookmarkEnd w:id="190"/>
    <w:bookmarkStart w:name="z198" w:id="191"/>
    <w:p>
      <w:pPr>
        <w:spacing w:after="0"/>
        <w:ind w:left="0"/>
        <w:jc w:val="both"/>
      </w:pPr>
      <w:r>
        <w:rPr>
          <w:rFonts w:ascii="Times New Roman"/>
          <w:b w:val="false"/>
          <w:i w:val="false"/>
          <w:color w:val="000000"/>
          <w:sz w:val="28"/>
        </w:rPr>
        <w:t>
      - жеке секторды коммуналдық қалдықтарды шығарумен қамтудың бірыңғай тәсілі жоқ;</w:t>
      </w:r>
    </w:p>
    <w:bookmarkEnd w:id="191"/>
    <w:bookmarkStart w:name="z199" w:id="192"/>
    <w:p>
      <w:pPr>
        <w:spacing w:after="0"/>
        <w:ind w:left="0"/>
        <w:jc w:val="both"/>
      </w:pPr>
      <w:r>
        <w:rPr>
          <w:rFonts w:ascii="Times New Roman"/>
          <w:b w:val="false"/>
          <w:i w:val="false"/>
          <w:color w:val="000000"/>
          <w:sz w:val="28"/>
        </w:rPr>
        <w:t>
      - көшедегі қоқыс жәшіктерінің көпшілігі пайдалану және техникалық қызмет көрсету үшін ыңғайсыз, сауда орындарында қоқыс жәшіктерінің саны жеткіліксіз;</w:t>
      </w:r>
    </w:p>
    <w:bookmarkEnd w:id="192"/>
    <w:bookmarkStart w:name="z200" w:id="193"/>
    <w:p>
      <w:pPr>
        <w:spacing w:after="0"/>
        <w:ind w:left="0"/>
        <w:jc w:val="both"/>
      </w:pPr>
      <w:r>
        <w:rPr>
          <w:rFonts w:ascii="Times New Roman"/>
          <w:b w:val="false"/>
          <w:i w:val="false"/>
          <w:color w:val="000000"/>
          <w:sz w:val="28"/>
        </w:rPr>
        <w:t>
      - қоқыс шығару техникасының тозуы;</w:t>
      </w:r>
    </w:p>
    <w:bookmarkEnd w:id="193"/>
    <w:bookmarkStart w:name="z201" w:id="194"/>
    <w:p>
      <w:pPr>
        <w:spacing w:after="0"/>
        <w:ind w:left="0"/>
        <w:jc w:val="both"/>
      </w:pPr>
      <w:r>
        <w:rPr>
          <w:rFonts w:ascii="Times New Roman"/>
          <w:b w:val="false"/>
          <w:i w:val="false"/>
          <w:color w:val="000000"/>
          <w:sz w:val="28"/>
        </w:rPr>
        <w:t>
      - қалдықтарды тікелей полигондарда сұрыптау жеткіліксіз;</w:t>
      </w:r>
    </w:p>
    <w:bookmarkEnd w:id="194"/>
    <w:bookmarkStart w:name="z202" w:id="195"/>
    <w:p>
      <w:pPr>
        <w:spacing w:after="0"/>
        <w:ind w:left="0"/>
        <w:jc w:val="both"/>
      </w:pPr>
      <w:r>
        <w:rPr>
          <w:rFonts w:ascii="Times New Roman"/>
          <w:b w:val="false"/>
          <w:i w:val="false"/>
          <w:color w:val="000000"/>
          <w:sz w:val="28"/>
        </w:rPr>
        <w:t>
      - жиналған, шығарылған және сақталған қалдықтар туралы деректерді растау жоқ;</w:t>
      </w:r>
    </w:p>
    <w:bookmarkEnd w:id="195"/>
    <w:bookmarkStart w:name="z203" w:id="196"/>
    <w:p>
      <w:pPr>
        <w:spacing w:after="0"/>
        <w:ind w:left="0"/>
        <w:jc w:val="both"/>
      </w:pPr>
      <w:r>
        <w:rPr>
          <w:rFonts w:ascii="Times New Roman"/>
          <w:b w:val="false"/>
          <w:i w:val="false"/>
          <w:color w:val="000000"/>
          <w:sz w:val="28"/>
        </w:rPr>
        <w:t>
      - қоқыс шығаратын компаниялар мен қалдықтарды сұрыптауды жүзеге асыратын кәсіпорындарда жауапты және білікті кадрлардың жетіспеушілігі.</w:t>
      </w:r>
    </w:p>
    <w:bookmarkEnd w:id="196"/>
    <w:bookmarkStart w:name="z204" w:id="197"/>
    <w:p>
      <w:pPr>
        <w:spacing w:after="0"/>
        <w:ind w:left="0"/>
        <w:jc w:val="left"/>
      </w:pPr>
      <w:r>
        <w:rPr>
          <w:rFonts w:ascii="Times New Roman"/>
          <w:b/>
          <w:i w:val="false"/>
          <w:color w:val="000000"/>
        </w:rPr>
        <w:t xml:space="preserve"> 1.3 Коммуналдық қалдықтардың түзілуі мен жинақталуы бойынша нормативтік базасы бар.</w:t>
      </w:r>
    </w:p>
    <w:bookmarkEnd w:id="197"/>
    <w:bookmarkStart w:name="z205" w:id="198"/>
    <w:p>
      <w:pPr>
        <w:spacing w:after="0"/>
        <w:ind w:left="0"/>
        <w:jc w:val="both"/>
      </w:pPr>
      <w:r>
        <w:rPr>
          <w:rFonts w:ascii="Times New Roman"/>
          <w:b w:val="false"/>
          <w:i w:val="false"/>
          <w:color w:val="000000"/>
          <w:sz w:val="28"/>
        </w:rPr>
        <w:t>
      Жергілікті мәслихаттардың қалдықтардың пайда болу көлемі және оларды әкетуге арналған тарифтерді бекіту жөніндегі қолданыстағы шешімдері:</w:t>
      </w:r>
    </w:p>
    <w:bookmarkEnd w:id="198"/>
    <w:bookmarkStart w:name="z206"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Қарағанды қаласы бойынша коммуналдық қалдықтардың түзілу және жинақталу нормаларын бекіту туралы - Қарағанды қалалық мәслихатының 2017 жылғы 22 желтоқсандағы VI шақырылған ХХІ сессиясының </w:t>
      </w:r>
      <w:r>
        <w:rPr>
          <w:rFonts w:ascii="Times New Roman"/>
          <w:b w:val="false"/>
          <w:i w:val="false"/>
          <w:color w:val="000000"/>
          <w:sz w:val="28"/>
        </w:rPr>
        <w:t>№ 249</w:t>
      </w:r>
      <w:r>
        <w:rPr>
          <w:rFonts w:ascii="Times New Roman"/>
          <w:b w:val="false"/>
          <w:i w:val="false"/>
          <w:color w:val="000000"/>
          <w:sz w:val="28"/>
        </w:rPr>
        <w:t xml:space="preserve"> шешімі.</w:t>
      </w:r>
      <w:r>
        <w:br/>
      </w:r>
      <w:r>
        <w:rPr>
          <w:rFonts w:ascii="Times New Roman"/>
          <w:b w:val="false"/>
          <w:i w:val="false"/>
          <w:color w:val="000000"/>
          <w:sz w:val="28"/>
        </w:rPr>
        <w:t>
</w:t>
      </w:r>
    </w:p>
    <w:bookmarkStart w:name="z207"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Қарағанды қаласында қатты тұрмыстық қалдықтарды жинауға, әкетуге, кәдеге жаратуға, қайта өңдеуге және көмуге арналған тарифтерді бекіту туралы. Қарағанды қалалық мәслихатының 2021 жылғы 7 сәуірдегі </w:t>
      </w:r>
      <w:r>
        <w:rPr>
          <w:rFonts w:ascii="Times New Roman"/>
          <w:b w:val="false"/>
          <w:i w:val="false"/>
          <w:color w:val="000000"/>
          <w:sz w:val="28"/>
        </w:rPr>
        <w:t>№ 39</w:t>
      </w:r>
      <w:r>
        <w:rPr>
          <w:rFonts w:ascii="Times New Roman"/>
          <w:b w:val="false"/>
          <w:i w:val="false"/>
          <w:color w:val="000000"/>
          <w:sz w:val="28"/>
        </w:rPr>
        <w:t xml:space="preserve"> шешімі.</w:t>
      </w:r>
      <w:r>
        <w:br/>
      </w:r>
      <w:r>
        <w:rPr>
          <w:rFonts w:ascii="Times New Roman"/>
          <w:b w:val="false"/>
          <w:i w:val="false"/>
          <w:color w:val="000000"/>
          <w:sz w:val="28"/>
        </w:rPr>
        <w:t>
</w:t>
      </w:r>
    </w:p>
    <w:bookmarkStart w:name="z208" w:id="201"/>
    <w:p>
      <w:pPr>
        <w:spacing w:after="0"/>
        <w:ind w:left="0"/>
        <w:jc w:val="both"/>
      </w:pPr>
      <w:r>
        <w:rPr>
          <w:rFonts w:ascii="Times New Roman"/>
          <w:b w:val="false"/>
          <w:i w:val="false"/>
          <w:color w:val="000000"/>
          <w:sz w:val="28"/>
        </w:rPr>
        <w:t>
      Қарағанды облысының 2021-2025 жылдарға арналған даму жоспарын іске асыру жөніндегі іс - шаралар жоспары - (Қарағанды облысы әкімдігінің 06.01.2023 ж. №01/02 қаулысымен бекітілген) коммуналдық және медициналық қалдықтарды басқару жөніндегі іс-шараларды қамтиды.</w:t>
      </w:r>
    </w:p>
    <w:bookmarkEnd w:id="201"/>
    <w:bookmarkStart w:name="z209" w:id="202"/>
    <w:p>
      <w:pPr>
        <w:spacing w:after="0"/>
        <w:ind w:left="0"/>
        <w:jc w:val="both"/>
      </w:pPr>
      <w:r>
        <w:rPr>
          <w:rFonts w:ascii="Times New Roman"/>
          <w:b w:val="false"/>
          <w:i w:val="false"/>
          <w:color w:val="000000"/>
          <w:sz w:val="28"/>
        </w:rPr>
        <w:t>
      Қоршаған ортаны қорғау жөніндегі 2022-2024 жылдарға арналған іс – шаралар жоспары-Қарағанды облыстық мәслихатының 2021.12.9. №129 шешімі.</w:t>
      </w:r>
    </w:p>
    <w:bookmarkEnd w:id="202"/>
    <w:bookmarkStart w:name="z210" w:id="203"/>
    <w:p>
      <w:pPr>
        <w:spacing w:after="0"/>
        <w:ind w:left="0"/>
        <w:jc w:val="left"/>
      </w:pPr>
      <w:r>
        <w:rPr>
          <w:rFonts w:ascii="Times New Roman"/>
          <w:b/>
          <w:i w:val="false"/>
          <w:color w:val="000000"/>
        </w:rPr>
        <w:t xml:space="preserve"> 1.4 Соңғы үш жылдағы динамикада бөлінген қаражатты (жергілікті және республикалық бюджеттер, бюджеттен тыс) сипаттау және талдау.</w:t>
      </w:r>
    </w:p>
    <w:bookmarkEnd w:id="203"/>
    <w:bookmarkStart w:name="z211" w:id="204"/>
    <w:p>
      <w:pPr>
        <w:spacing w:after="0"/>
        <w:ind w:left="0"/>
        <w:jc w:val="both"/>
      </w:pPr>
      <w:r>
        <w:rPr>
          <w:rFonts w:ascii="Times New Roman"/>
          <w:b w:val="false"/>
          <w:i w:val="false"/>
          <w:color w:val="000000"/>
          <w:sz w:val="28"/>
        </w:rPr>
        <w:t xml:space="preserve">
      Қоршаған ортаны қорғау жөніндегі 2022-2024 жылдарға арналған іс – шаралар жоспарына сәйкес-Қарағанды облыстық мәслихатының 9.12.2021 ж. №129 шешімі (25.04.2024 ж. №167 өзгерістермен). Қарағанды қаласының қалдықтарын басқару бойынша мынадай іс-шаралар және </w:t>
      </w:r>
      <w:r>
        <w:rPr>
          <w:rFonts w:ascii="Times New Roman"/>
          <w:b w:val="false"/>
          <w:i w:val="false"/>
          <w:color w:val="000000"/>
          <w:sz w:val="28"/>
        </w:rPr>
        <w:t>1.8-кестеге</w:t>
      </w:r>
      <w:r>
        <w:rPr>
          <w:rFonts w:ascii="Times New Roman"/>
          <w:b w:val="false"/>
          <w:i w:val="false"/>
          <w:color w:val="000000"/>
          <w:sz w:val="28"/>
        </w:rPr>
        <w:t xml:space="preserve"> сәйкес қаржыландыру жоспарлары көзделген. Қазыбек би атындағы аудан бойынша бөлінген қаражат </w:t>
      </w:r>
      <w:r>
        <w:rPr>
          <w:rFonts w:ascii="Times New Roman"/>
          <w:b w:val="false"/>
          <w:i w:val="false"/>
          <w:color w:val="000000"/>
          <w:sz w:val="28"/>
        </w:rPr>
        <w:t>1.9-кестеде</w:t>
      </w:r>
      <w:r>
        <w:rPr>
          <w:rFonts w:ascii="Times New Roman"/>
          <w:b w:val="false"/>
          <w:i w:val="false"/>
          <w:color w:val="000000"/>
          <w:sz w:val="28"/>
        </w:rPr>
        <w:t xml:space="preserve"> көрсетілген. Әлихан Бөкейхан атындағы аудан бойынша бөлінген қаражат </w:t>
      </w:r>
      <w:r>
        <w:rPr>
          <w:rFonts w:ascii="Times New Roman"/>
          <w:b w:val="false"/>
          <w:i w:val="false"/>
          <w:color w:val="000000"/>
          <w:sz w:val="28"/>
        </w:rPr>
        <w:t>1.10-кестеде</w:t>
      </w:r>
      <w:r>
        <w:rPr>
          <w:rFonts w:ascii="Times New Roman"/>
          <w:b w:val="false"/>
          <w:i w:val="false"/>
          <w:color w:val="000000"/>
          <w:sz w:val="28"/>
        </w:rPr>
        <w:t xml:space="preserve"> көрсетілген.</w:t>
      </w:r>
    </w:p>
    <w:bookmarkEnd w:id="204"/>
    <w:bookmarkStart w:name="z212" w:id="205"/>
    <w:p>
      <w:pPr>
        <w:spacing w:after="0"/>
        <w:ind w:left="0"/>
        <w:jc w:val="both"/>
      </w:pPr>
      <w:r>
        <w:rPr>
          <w:rFonts w:ascii="Times New Roman"/>
          <w:b w:val="false"/>
          <w:i w:val="false"/>
          <w:color w:val="000000"/>
          <w:sz w:val="28"/>
        </w:rPr>
        <w:t>
      1.8-кесте-Қарағанды облысының қоршаған ортаны қорғау жөніндегі іс-шаралар жоспарында көзделген қалдықтарды басқару жөніндегі қаржыландыру жоспарлары бар іс-шаралар (мың теңге).</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Теміртау, Балқаш, Саран, Шахтинск, Абай қалаларында коммуналдық қалдықтардың қауіпті құрамдас бөліктерін (электрондық және электр жабдықтары, құрамында сынабы бар қалдықтар, батареялар, аккумуляторлар және өзге де қауіпті компоненттер) және контейнерлердің басқа да түрлерін жинауға арналған контейнерлер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УЭИЖКХ, қала әкімдіктері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bl>
    <w:bookmarkStart w:name="z213" w:id="206"/>
    <w:p>
      <w:pPr>
        <w:spacing w:after="0"/>
        <w:ind w:left="0"/>
        <w:jc w:val="both"/>
      </w:pPr>
      <w:r>
        <w:rPr>
          <w:rFonts w:ascii="Times New Roman"/>
          <w:b w:val="false"/>
          <w:i w:val="false"/>
          <w:color w:val="000000"/>
          <w:sz w:val="28"/>
        </w:rPr>
        <w:t>
      1.9-кесте-Қазыбек би атындағы ауданның қалдықтарды басқару жөніндегі іс-шараларды қаржыландыру іс-шаралары мен жоспарлары (мың теңге).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 учаскелерін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 учаскелерін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 учаскелерін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53 557,8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 и закуп контейнеров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 учаскелерін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bookmarkStart w:name="z214" w:id="207"/>
    <w:p>
      <w:pPr>
        <w:spacing w:after="0"/>
        <w:ind w:left="0"/>
        <w:jc w:val="both"/>
      </w:pPr>
      <w:r>
        <w:rPr>
          <w:rFonts w:ascii="Times New Roman"/>
          <w:b w:val="false"/>
          <w:i w:val="false"/>
          <w:color w:val="000000"/>
          <w:sz w:val="28"/>
        </w:rPr>
        <w:t>
      1.10-кесте-Әлихан Бөкейхан атындағы ауданның қалдықтарды басқару жөніндегі іс-шараларды қаржыландыру іс-шаралары мен жоспарлары (мың теңге).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 учаскелерін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қатысатын Бюджет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 учаскелерін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 учаскелерін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 учаскелерін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5" w:id="208"/>
    <w:p>
      <w:pPr>
        <w:spacing w:after="0"/>
        <w:ind w:left="0"/>
        <w:jc w:val="left"/>
      </w:pPr>
      <w:r>
        <w:rPr>
          <w:rFonts w:ascii="Times New Roman"/>
          <w:b/>
          <w:i w:val="false"/>
          <w:color w:val="000000"/>
        </w:rPr>
        <w:t xml:space="preserve"> 2. МАҚСАТТАР, МІНДЕТТЕР ЖӘНЕ НЫСАНАЛЫ КӨРСЕТКІШТЕР</w:t>
      </w:r>
    </w:p>
    <w:bookmarkEnd w:id="208"/>
    <w:bookmarkStart w:name="z216" w:id="209"/>
    <w:p>
      <w:pPr>
        <w:spacing w:after="0"/>
        <w:ind w:left="0"/>
        <w:jc w:val="left"/>
      </w:pPr>
      <w:r>
        <w:rPr>
          <w:rFonts w:ascii="Times New Roman"/>
          <w:b/>
          <w:i w:val="false"/>
          <w:color w:val="000000"/>
        </w:rPr>
        <w:t xml:space="preserve"> 2.1 Бағдарламаның мақсаттары мен міндеттері.</w:t>
      </w:r>
    </w:p>
    <w:bookmarkEnd w:id="209"/>
    <w:bookmarkStart w:name="z217" w:id="210"/>
    <w:p>
      <w:pPr>
        <w:spacing w:after="0"/>
        <w:ind w:left="0"/>
        <w:jc w:val="both"/>
      </w:pPr>
      <w:r>
        <w:rPr>
          <w:rFonts w:ascii="Times New Roman"/>
          <w:b w:val="false"/>
          <w:i w:val="false"/>
          <w:color w:val="000000"/>
          <w:sz w:val="28"/>
        </w:rPr>
        <w:t>
      Бұл бағдарламаның мақсаты-Коммуналдық қалдықтардан пайда болатын қоршаған ортаға жүктемені азайту, қалдықтардың пайда болу мөлшерін азайту, қайталама ресурстардың өндірілуін арттыру, коммуналдық қалдықтарды пайдалану тиімділігін арттыру және полигондарда депозиттелген қалдықтардың үлесін азайту және қалдықтарды депозитке салу мақсатында алып қоюға ұшыраған алаңдарды қалпына келтіру тәсілдерін ұсыну.</w:t>
      </w:r>
    </w:p>
    <w:bookmarkEnd w:id="210"/>
    <w:bookmarkStart w:name="z218" w:id="211"/>
    <w:p>
      <w:pPr>
        <w:spacing w:after="0"/>
        <w:ind w:left="0"/>
        <w:jc w:val="both"/>
      </w:pPr>
      <w:r>
        <w:rPr>
          <w:rFonts w:ascii="Times New Roman"/>
          <w:b w:val="false"/>
          <w:i w:val="false"/>
          <w:color w:val="000000"/>
          <w:sz w:val="28"/>
        </w:rPr>
        <w:t xml:space="preserve">
      Қалдықтарды басқару Қазақстан Республикасы Экологиялық Кодексінің </w:t>
      </w:r>
      <w:r>
        <w:rPr>
          <w:rFonts w:ascii="Times New Roman"/>
          <w:b w:val="false"/>
          <w:i w:val="false"/>
          <w:color w:val="000000"/>
          <w:sz w:val="28"/>
        </w:rPr>
        <w:t>19 бөлімімен</w:t>
      </w:r>
      <w:r>
        <w:rPr>
          <w:rFonts w:ascii="Times New Roman"/>
          <w:b w:val="false"/>
          <w:i w:val="false"/>
          <w:color w:val="000000"/>
          <w:sz w:val="28"/>
        </w:rPr>
        <w:t xml:space="preserve"> регламенттеледі.</w:t>
      </w:r>
    </w:p>
    <w:bookmarkEnd w:id="211"/>
    <w:bookmarkStart w:name="z219" w:id="212"/>
    <w:p>
      <w:pPr>
        <w:spacing w:after="0"/>
        <w:ind w:left="0"/>
        <w:jc w:val="both"/>
      </w:pPr>
      <w:r>
        <w:rPr>
          <w:rFonts w:ascii="Times New Roman"/>
          <w:b w:val="false"/>
          <w:i w:val="false"/>
          <w:color w:val="000000"/>
          <w:sz w:val="28"/>
        </w:rPr>
        <w:t xml:space="preserve">
      Қалдықтарды басқару саласындағы негізгі қағидалар </w:t>
      </w:r>
      <w:r>
        <w:rPr>
          <w:rFonts w:ascii="Times New Roman"/>
          <w:b w:val="false"/>
          <w:i w:val="false"/>
          <w:color w:val="000000"/>
          <w:sz w:val="28"/>
        </w:rPr>
        <w:t>328-бапта</w:t>
      </w:r>
      <w:r>
        <w:rPr>
          <w:rFonts w:ascii="Times New Roman"/>
          <w:b w:val="false"/>
          <w:i w:val="false"/>
          <w:color w:val="000000"/>
          <w:sz w:val="28"/>
        </w:rPr>
        <w:t xml:space="preserve"> сипатталған:</w:t>
      </w:r>
    </w:p>
    <w:bookmarkEnd w:id="212"/>
    <w:bookmarkStart w:name="z220" w:id="213"/>
    <w:p>
      <w:pPr>
        <w:spacing w:after="0"/>
        <w:ind w:left="0"/>
        <w:jc w:val="both"/>
      </w:pPr>
      <w:r>
        <w:rPr>
          <w:rFonts w:ascii="Times New Roman"/>
          <w:b w:val="false"/>
          <w:i w:val="false"/>
          <w:color w:val="000000"/>
          <w:sz w:val="28"/>
        </w:rPr>
        <w:t>
      - иерархия принципі;</w:t>
      </w:r>
    </w:p>
    <w:bookmarkEnd w:id="213"/>
    <w:bookmarkStart w:name="z221" w:id="214"/>
    <w:p>
      <w:pPr>
        <w:spacing w:after="0"/>
        <w:ind w:left="0"/>
        <w:jc w:val="both"/>
      </w:pPr>
      <w:r>
        <w:rPr>
          <w:rFonts w:ascii="Times New Roman"/>
          <w:b w:val="false"/>
          <w:i w:val="false"/>
          <w:color w:val="000000"/>
          <w:sz w:val="28"/>
        </w:rPr>
        <w:t>
      - көзге жақындық принципі;</w:t>
      </w:r>
    </w:p>
    <w:bookmarkEnd w:id="214"/>
    <w:bookmarkStart w:name="z222" w:id="215"/>
    <w:p>
      <w:pPr>
        <w:spacing w:after="0"/>
        <w:ind w:left="0"/>
        <w:jc w:val="both"/>
      </w:pPr>
      <w:r>
        <w:rPr>
          <w:rFonts w:ascii="Times New Roman"/>
          <w:b w:val="false"/>
          <w:i w:val="false"/>
          <w:color w:val="000000"/>
          <w:sz w:val="28"/>
        </w:rPr>
        <w:t>
      - қалдықтарды өндірушінің жауапкершілік принципі;</w:t>
      </w:r>
    </w:p>
    <w:bookmarkEnd w:id="215"/>
    <w:bookmarkStart w:name="z223" w:id="216"/>
    <w:p>
      <w:pPr>
        <w:spacing w:after="0"/>
        <w:ind w:left="0"/>
        <w:jc w:val="both"/>
      </w:pPr>
      <w:r>
        <w:rPr>
          <w:rFonts w:ascii="Times New Roman"/>
          <w:b w:val="false"/>
          <w:i w:val="false"/>
          <w:color w:val="000000"/>
          <w:sz w:val="28"/>
        </w:rPr>
        <w:t>
      - қалдықтарды өндірушілердің кеңейтілген міндеттемелері.</w:t>
      </w:r>
    </w:p>
    <w:bookmarkEnd w:id="216"/>
    <w:bookmarkStart w:name="z224" w:id="217"/>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329-бабына</w:t>
      </w:r>
      <w:r>
        <w:rPr>
          <w:rFonts w:ascii="Times New Roman"/>
          <w:b w:val="false"/>
          <w:i w:val="false"/>
          <w:color w:val="000000"/>
          <w:sz w:val="28"/>
        </w:rPr>
        <w:t xml:space="preserve"> сәйкес иерархия қағидаты қалдықтармен жұмыс істеу жөніндегі мынадай шараларды білдіреді:</w:t>
      </w:r>
    </w:p>
    <w:bookmarkEnd w:id="217"/>
    <w:bookmarkStart w:name="z225" w:id="218"/>
    <w:p>
      <w:pPr>
        <w:spacing w:after="0"/>
        <w:ind w:left="0"/>
        <w:jc w:val="both"/>
      </w:pPr>
      <w:r>
        <w:rPr>
          <w:rFonts w:ascii="Times New Roman"/>
          <w:b w:val="false"/>
          <w:i w:val="false"/>
          <w:color w:val="000000"/>
          <w:sz w:val="28"/>
        </w:rPr>
        <w:t>
      1. Қалдықтардың пайда болуын болдырмау;</w:t>
      </w:r>
    </w:p>
    <w:bookmarkEnd w:id="218"/>
    <w:bookmarkStart w:name="z226" w:id="219"/>
    <w:p>
      <w:pPr>
        <w:spacing w:after="0"/>
        <w:ind w:left="0"/>
        <w:jc w:val="both"/>
      </w:pPr>
      <w:r>
        <w:rPr>
          <w:rFonts w:ascii="Times New Roman"/>
          <w:b w:val="false"/>
          <w:i w:val="false"/>
          <w:color w:val="000000"/>
          <w:sz w:val="28"/>
        </w:rPr>
        <w:t>
      2. Қалдықтарды қайта пайдалануға дайындау;</w:t>
      </w:r>
    </w:p>
    <w:bookmarkEnd w:id="219"/>
    <w:bookmarkStart w:name="z227" w:id="220"/>
    <w:p>
      <w:pPr>
        <w:spacing w:after="0"/>
        <w:ind w:left="0"/>
        <w:jc w:val="both"/>
      </w:pPr>
      <w:r>
        <w:rPr>
          <w:rFonts w:ascii="Times New Roman"/>
          <w:b w:val="false"/>
          <w:i w:val="false"/>
          <w:color w:val="000000"/>
          <w:sz w:val="28"/>
        </w:rPr>
        <w:t>
      3. Қалдықтарды қайта өңдеу;</w:t>
      </w:r>
    </w:p>
    <w:bookmarkEnd w:id="220"/>
    <w:bookmarkStart w:name="z228" w:id="221"/>
    <w:p>
      <w:pPr>
        <w:spacing w:after="0"/>
        <w:ind w:left="0"/>
        <w:jc w:val="both"/>
      </w:pPr>
      <w:r>
        <w:rPr>
          <w:rFonts w:ascii="Times New Roman"/>
          <w:b w:val="false"/>
          <w:i w:val="false"/>
          <w:color w:val="000000"/>
          <w:sz w:val="28"/>
        </w:rPr>
        <w:t>
      4. Қалдықтарды кәдеге жарату;</w:t>
      </w:r>
    </w:p>
    <w:bookmarkEnd w:id="221"/>
    <w:bookmarkStart w:name="z229" w:id="222"/>
    <w:p>
      <w:pPr>
        <w:spacing w:after="0"/>
        <w:ind w:left="0"/>
        <w:jc w:val="both"/>
      </w:pPr>
      <w:r>
        <w:rPr>
          <w:rFonts w:ascii="Times New Roman"/>
          <w:b w:val="false"/>
          <w:i w:val="false"/>
          <w:color w:val="000000"/>
          <w:sz w:val="28"/>
        </w:rPr>
        <w:t>
      5. Қалдықтарды жою.</w:t>
      </w:r>
    </w:p>
    <w:bookmarkEnd w:id="222"/>
    <w:bookmarkStart w:name="z230" w:id="223"/>
    <w:p>
      <w:pPr>
        <w:spacing w:after="0"/>
        <w:ind w:left="0"/>
        <w:jc w:val="both"/>
      </w:pPr>
      <w:r>
        <w:rPr>
          <w:rFonts w:ascii="Times New Roman"/>
          <w:b w:val="false"/>
          <w:i w:val="false"/>
          <w:color w:val="000000"/>
          <w:sz w:val="28"/>
        </w:rPr>
        <w:t>
      Бағдарламаның мақсаты мен қалдықтар иерархиясының принциптеріне сүйене отырып бағдарламаның келесі міндеттері ұсынылады:</w:t>
      </w:r>
    </w:p>
    <w:bookmarkEnd w:id="223"/>
    <w:bookmarkStart w:name="z231" w:id="224"/>
    <w:p>
      <w:pPr>
        <w:spacing w:after="0"/>
        <w:ind w:left="0"/>
        <w:jc w:val="both"/>
      </w:pPr>
      <w:r>
        <w:rPr>
          <w:rFonts w:ascii="Times New Roman"/>
          <w:b w:val="false"/>
          <w:i w:val="false"/>
          <w:color w:val="000000"/>
          <w:sz w:val="28"/>
        </w:rPr>
        <w:t>
      – Тауарларды орау санын азайту, сату жүйелерін оңтайландыру, ұтымды тұтынуды насихаттау есебінен коммуналдық қалдықтардың түзілу көлемін азайту.</w:t>
      </w:r>
    </w:p>
    <w:bookmarkEnd w:id="224"/>
    <w:bookmarkStart w:name="z232" w:id="225"/>
    <w:p>
      <w:pPr>
        <w:spacing w:after="0"/>
        <w:ind w:left="0"/>
        <w:jc w:val="both"/>
      </w:pPr>
      <w:r>
        <w:rPr>
          <w:rFonts w:ascii="Times New Roman"/>
          <w:b w:val="false"/>
          <w:i w:val="false"/>
          <w:color w:val="000000"/>
          <w:sz w:val="28"/>
        </w:rPr>
        <w:t>
      – "Көзден" қалдықтарды сұрыптау, компоненттерді бөлек шығару.</w:t>
      </w:r>
    </w:p>
    <w:bookmarkEnd w:id="225"/>
    <w:bookmarkStart w:name="z233" w:id="226"/>
    <w:p>
      <w:pPr>
        <w:spacing w:after="0"/>
        <w:ind w:left="0"/>
        <w:jc w:val="both"/>
      </w:pPr>
      <w:r>
        <w:rPr>
          <w:rFonts w:ascii="Times New Roman"/>
          <w:b w:val="false"/>
          <w:i w:val="false"/>
          <w:color w:val="000000"/>
          <w:sz w:val="28"/>
        </w:rPr>
        <w:t>
      – Қайта Шикізатты қабылдау пункттерінің санын ұйымдастыру және ұлғайту және қабылданатын қалдықтардың атауларын ұлғайту, пункттер ұтқыр болуы мүмкін.</w:t>
      </w:r>
    </w:p>
    <w:bookmarkEnd w:id="226"/>
    <w:bookmarkStart w:name="z234" w:id="227"/>
    <w:p>
      <w:pPr>
        <w:spacing w:after="0"/>
        <w:ind w:left="0"/>
        <w:jc w:val="both"/>
      </w:pPr>
      <w:r>
        <w:rPr>
          <w:rFonts w:ascii="Times New Roman"/>
          <w:b w:val="false"/>
          <w:i w:val="false"/>
          <w:color w:val="000000"/>
          <w:sz w:val="28"/>
        </w:rPr>
        <w:t>
      – Контейнерлік алаңдар астындағы жер учаскелерін заңды ресімдеу.</w:t>
      </w:r>
    </w:p>
    <w:bookmarkEnd w:id="227"/>
    <w:bookmarkStart w:name="z235" w:id="228"/>
    <w:p>
      <w:pPr>
        <w:spacing w:after="0"/>
        <w:ind w:left="0"/>
        <w:jc w:val="both"/>
      </w:pPr>
      <w:r>
        <w:rPr>
          <w:rFonts w:ascii="Times New Roman"/>
          <w:b w:val="false"/>
          <w:i w:val="false"/>
          <w:color w:val="000000"/>
          <w:sz w:val="28"/>
        </w:rPr>
        <w:t xml:space="preserve">
      – Контейнерлік алаңдарды заңнама талаптарына, өңірдің климаттық ерекшеліктеріне сәйкес, сондай-ақ халықтың қажеттіліктерін ескере отырып ұйымдастыру (ҚР СТ 3780-2022 коммуналдық қалдықтарды бөлек жинауды ұйымдастыру үшін контейнерлерді орналастыру алаңдарына қойылатын жалпы талаптар" және </w:t>
      </w:r>
      <w:r>
        <w:rPr>
          <w:rFonts w:ascii="Times New Roman"/>
          <w:b w:val="false"/>
          <w:i w:val="false"/>
          <w:color w:val="000000"/>
          <w:sz w:val="28"/>
        </w:rPr>
        <w:t>№ҚР ДСМ-331/2020</w:t>
      </w:r>
      <w:r>
        <w:rPr>
          <w:rFonts w:ascii="Times New Roman"/>
          <w:b w:val="false"/>
          <w:i w:val="false"/>
          <w:color w:val="000000"/>
          <w:sz w:val="28"/>
        </w:rPr>
        <w:t>ж СҚ талаптарына сәйкес ").</w:t>
      </w:r>
    </w:p>
    <w:bookmarkEnd w:id="228"/>
    <w:bookmarkStart w:name="z236" w:id="229"/>
    <w:p>
      <w:pPr>
        <w:spacing w:after="0"/>
        <w:ind w:left="0"/>
        <w:jc w:val="both"/>
      </w:pPr>
      <w:r>
        <w:rPr>
          <w:rFonts w:ascii="Times New Roman"/>
          <w:b w:val="false"/>
          <w:i w:val="false"/>
          <w:color w:val="000000"/>
          <w:sz w:val="28"/>
        </w:rPr>
        <w:t>
      – Контейнерлік алаңдардан қайта шикізат компоненттерін бөлек шығаруды ұйымдастыру.</w:t>
      </w:r>
    </w:p>
    <w:bookmarkEnd w:id="229"/>
    <w:bookmarkStart w:name="z237" w:id="230"/>
    <w:p>
      <w:pPr>
        <w:spacing w:after="0"/>
        <w:ind w:left="0"/>
        <w:jc w:val="both"/>
      </w:pPr>
      <w:r>
        <w:rPr>
          <w:rFonts w:ascii="Times New Roman"/>
          <w:b w:val="false"/>
          <w:i w:val="false"/>
          <w:color w:val="000000"/>
          <w:sz w:val="28"/>
        </w:rPr>
        <w:t>
      – Қолданыстағы тарифтерге сәйкес төлем жасай отырып, коммуналдық қалдықтарды ұйымдасқан түрде әкету бойынша жеке үй иелерімен шарттар жасасу.</w:t>
      </w:r>
    </w:p>
    <w:bookmarkEnd w:id="230"/>
    <w:bookmarkStart w:name="z238" w:id="231"/>
    <w:p>
      <w:pPr>
        <w:spacing w:after="0"/>
        <w:ind w:left="0"/>
        <w:jc w:val="both"/>
      </w:pPr>
      <w:r>
        <w:rPr>
          <w:rFonts w:ascii="Times New Roman"/>
          <w:b w:val="false"/>
          <w:i w:val="false"/>
          <w:color w:val="000000"/>
          <w:sz w:val="28"/>
        </w:rPr>
        <w:t>
      – Контейнерлік алаңдарды ұйымдастыру және жеке сектордан қалдықтарды үнемі шығару.</w:t>
      </w:r>
    </w:p>
    <w:bookmarkEnd w:id="231"/>
    <w:bookmarkStart w:name="z239" w:id="232"/>
    <w:p>
      <w:pPr>
        <w:spacing w:after="0"/>
        <w:ind w:left="0"/>
        <w:jc w:val="both"/>
      </w:pPr>
      <w:r>
        <w:rPr>
          <w:rFonts w:ascii="Times New Roman"/>
          <w:b w:val="false"/>
          <w:i w:val="false"/>
          <w:color w:val="000000"/>
          <w:sz w:val="28"/>
        </w:rPr>
        <w:t>
      – Пешпен жылытылатын аудандардан күл қожын бөлек жинау мен әкетуді ұйымдастыру.</w:t>
      </w:r>
    </w:p>
    <w:bookmarkEnd w:id="232"/>
    <w:bookmarkStart w:name="z240" w:id="233"/>
    <w:p>
      <w:pPr>
        <w:spacing w:after="0"/>
        <w:ind w:left="0"/>
        <w:jc w:val="both"/>
      </w:pPr>
      <w:r>
        <w:rPr>
          <w:rFonts w:ascii="Times New Roman"/>
          <w:b w:val="false"/>
          <w:i w:val="false"/>
          <w:color w:val="000000"/>
          <w:sz w:val="28"/>
        </w:rPr>
        <w:t>
      – Полигонға қабылдау кезінде қалдықтарды сұрыптау.</w:t>
      </w:r>
    </w:p>
    <w:bookmarkEnd w:id="233"/>
    <w:bookmarkStart w:name="z241" w:id="234"/>
    <w:p>
      <w:pPr>
        <w:spacing w:after="0"/>
        <w:ind w:left="0"/>
        <w:jc w:val="both"/>
      </w:pPr>
      <w:r>
        <w:rPr>
          <w:rFonts w:ascii="Times New Roman"/>
          <w:b w:val="false"/>
          <w:i w:val="false"/>
          <w:color w:val="000000"/>
          <w:sz w:val="28"/>
        </w:rPr>
        <w:t>
      – Полигонда немесе қоқыс сұрыптау желілерінде пайдалы компоненттерді барынша көбейту.</w:t>
      </w:r>
    </w:p>
    <w:bookmarkEnd w:id="234"/>
    <w:bookmarkStart w:name="z242" w:id="235"/>
    <w:p>
      <w:pPr>
        <w:spacing w:after="0"/>
        <w:ind w:left="0"/>
        <w:jc w:val="both"/>
      </w:pPr>
      <w:r>
        <w:rPr>
          <w:rFonts w:ascii="Times New Roman"/>
          <w:b w:val="false"/>
          <w:i w:val="false"/>
          <w:color w:val="000000"/>
          <w:sz w:val="28"/>
        </w:rPr>
        <w:t>
      – Қалдықтардың органикалық бөлігін биокомпосттау немесе биогаз алу немесе энергетикалық кәдеге жарату үшін пайдалану (техникалық-экономикалық есептеулер мен негіздемелерден кейін өндірілетін әдісті таңдау).</w:t>
      </w:r>
    </w:p>
    <w:bookmarkEnd w:id="235"/>
    <w:bookmarkStart w:name="z243" w:id="236"/>
    <w:p>
      <w:pPr>
        <w:spacing w:after="0"/>
        <w:ind w:left="0"/>
        <w:jc w:val="both"/>
      </w:pPr>
      <w:r>
        <w:rPr>
          <w:rFonts w:ascii="Times New Roman"/>
          <w:b w:val="false"/>
          <w:i w:val="false"/>
          <w:color w:val="000000"/>
          <w:sz w:val="28"/>
        </w:rPr>
        <w:t>
      – Халықтан және құрылыс компанияларынан құрылыс қалдықтарын жинау және пайдалану тетіктерін әзірлеу.</w:t>
      </w:r>
    </w:p>
    <w:bookmarkEnd w:id="236"/>
    <w:bookmarkStart w:name="z244" w:id="237"/>
    <w:p>
      <w:pPr>
        <w:spacing w:after="0"/>
        <w:ind w:left="0"/>
        <w:jc w:val="both"/>
      </w:pPr>
      <w:r>
        <w:rPr>
          <w:rFonts w:ascii="Times New Roman"/>
          <w:b w:val="false"/>
          <w:i w:val="false"/>
          <w:color w:val="000000"/>
          <w:sz w:val="28"/>
        </w:rPr>
        <w:t>
      – Полигондардың қажеттіліктері үшін ұсақтау қондырғыларын сатып алу.</w:t>
      </w:r>
    </w:p>
    <w:bookmarkEnd w:id="237"/>
    <w:bookmarkStart w:name="z245" w:id="238"/>
    <w:p>
      <w:pPr>
        <w:spacing w:after="0"/>
        <w:ind w:left="0"/>
        <w:jc w:val="both"/>
      </w:pPr>
      <w:r>
        <w:rPr>
          <w:rFonts w:ascii="Times New Roman"/>
          <w:b w:val="false"/>
          <w:i w:val="false"/>
          <w:color w:val="000000"/>
          <w:sz w:val="28"/>
        </w:rPr>
        <w:t>
      – Сұрыптау желілерін тікелей полигондарға орнату.</w:t>
      </w:r>
    </w:p>
    <w:bookmarkEnd w:id="238"/>
    <w:bookmarkStart w:name="z246" w:id="239"/>
    <w:p>
      <w:pPr>
        <w:spacing w:after="0"/>
        <w:ind w:left="0"/>
        <w:jc w:val="both"/>
      </w:pPr>
      <w:r>
        <w:rPr>
          <w:rFonts w:ascii="Times New Roman"/>
          <w:b w:val="false"/>
          <w:i w:val="false"/>
          <w:color w:val="000000"/>
          <w:sz w:val="28"/>
        </w:rPr>
        <w:t>
      – Сұрыпталмаған қалдықтарды термиялық/микротолқынды өңдеу технологиясын таңдау бойынша жұмыс жүргізу.</w:t>
      </w:r>
    </w:p>
    <w:bookmarkEnd w:id="239"/>
    <w:bookmarkStart w:name="z247" w:id="240"/>
    <w:p>
      <w:pPr>
        <w:spacing w:after="0"/>
        <w:ind w:left="0"/>
        <w:jc w:val="both"/>
      </w:pPr>
      <w:r>
        <w:rPr>
          <w:rFonts w:ascii="Times New Roman"/>
          <w:b w:val="false"/>
          <w:i w:val="false"/>
          <w:color w:val="000000"/>
          <w:sz w:val="28"/>
        </w:rPr>
        <w:t>
      – Сұрыптауға жатпайтын қалдықтарды энергетикалық кәдеге жарату.</w:t>
      </w:r>
    </w:p>
    <w:bookmarkEnd w:id="240"/>
    <w:bookmarkStart w:name="z248" w:id="241"/>
    <w:p>
      <w:pPr>
        <w:spacing w:after="0"/>
        <w:ind w:left="0"/>
        <w:jc w:val="both"/>
      </w:pPr>
      <w:r>
        <w:rPr>
          <w:rFonts w:ascii="Times New Roman"/>
          <w:b w:val="false"/>
          <w:i w:val="false"/>
          <w:color w:val="000000"/>
          <w:sz w:val="28"/>
        </w:rPr>
        <w:t>
      – ҚР экологиялық және эпидемиологиялық заңнамасының талаптарына сәйкес коммуналдық қалдықтардың қалдықтарын сақтау.</w:t>
      </w:r>
    </w:p>
    <w:bookmarkEnd w:id="241"/>
    <w:bookmarkStart w:name="z249" w:id="242"/>
    <w:p>
      <w:pPr>
        <w:spacing w:after="0"/>
        <w:ind w:left="0"/>
        <w:jc w:val="both"/>
      </w:pPr>
      <w:r>
        <w:rPr>
          <w:rFonts w:ascii="Times New Roman"/>
          <w:b w:val="false"/>
          <w:i w:val="false"/>
          <w:color w:val="000000"/>
          <w:sz w:val="28"/>
        </w:rPr>
        <w:t>
      – Пайдаланылған полигон карталарын және рұқсат етілмеген полигондарды қалпына келтіру.</w:t>
      </w:r>
    </w:p>
    <w:bookmarkEnd w:id="242"/>
    <w:bookmarkStart w:name="z250" w:id="243"/>
    <w:p>
      <w:pPr>
        <w:spacing w:after="0"/>
        <w:ind w:left="0"/>
        <w:jc w:val="both"/>
      </w:pPr>
      <w:r>
        <w:rPr>
          <w:rFonts w:ascii="Times New Roman"/>
          <w:b w:val="false"/>
          <w:i w:val="false"/>
          <w:color w:val="000000"/>
          <w:sz w:val="28"/>
        </w:rPr>
        <w:t>
      – Рұқсат етілмеген полигондарды қалпына келтіру туралы есепті еркін қол жетімді ету.</w:t>
      </w:r>
    </w:p>
    <w:bookmarkEnd w:id="243"/>
    <w:bookmarkStart w:name="z251" w:id="244"/>
    <w:p>
      <w:pPr>
        <w:spacing w:after="0"/>
        <w:ind w:left="0"/>
        <w:jc w:val="both"/>
      </w:pPr>
      <w:r>
        <w:rPr>
          <w:rFonts w:ascii="Times New Roman"/>
          <w:b w:val="false"/>
          <w:i w:val="false"/>
          <w:color w:val="000000"/>
          <w:sz w:val="28"/>
        </w:rPr>
        <w:t>
      – Үнемі рұқсат етілмеген полигондар пайда болатын учаскелерді камералар арқылы бақылау желісін ұйымдастыру.</w:t>
      </w:r>
    </w:p>
    <w:bookmarkEnd w:id="244"/>
    <w:bookmarkStart w:name="z252" w:id="245"/>
    <w:p>
      <w:pPr>
        <w:spacing w:after="0"/>
        <w:ind w:left="0"/>
        <w:jc w:val="both"/>
      </w:pPr>
      <w:r>
        <w:rPr>
          <w:rFonts w:ascii="Times New Roman"/>
          <w:b w:val="false"/>
          <w:i w:val="false"/>
          <w:color w:val="000000"/>
          <w:sz w:val="28"/>
        </w:rPr>
        <w:t>
      – Экологиялық заңнаманың талаптарын ескере отырып, Қарағанды қаласы үшін жаңа ҚТҚ полигонын салу мүмкіндіктерін қарастыру, сондай-ақ осы жобаны іске асыруды бастау (жобалау-сметалық құжаттаманы әзірлеу және материалдық шығындарды есептеу).</w:t>
      </w:r>
    </w:p>
    <w:bookmarkEnd w:id="245"/>
    <w:bookmarkStart w:name="z253" w:id="246"/>
    <w:p>
      <w:pPr>
        <w:spacing w:after="0"/>
        <w:ind w:left="0"/>
        <w:jc w:val="left"/>
      </w:pPr>
      <w:r>
        <w:rPr>
          <w:rFonts w:ascii="Times New Roman"/>
          <w:b/>
          <w:i w:val="false"/>
          <w:color w:val="000000"/>
        </w:rPr>
        <w:t xml:space="preserve"> 2.2 Қойылған мақсаттар мен міндеттерге қол жеткізу жолдары неғұрлым тиімді және экономикалық негізделген әдістермен.</w:t>
      </w:r>
    </w:p>
    <w:bookmarkEnd w:id="246"/>
    <w:bookmarkStart w:name="z254" w:id="247"/>
    <w:p>
      <w:pPr>
        <w:spacing w:after="0"/>
        <w:ind w:left="0"/>
        <w:jc w:val="both"/>
      </w:pPr>
      <w:r>
        <w:rPr>
          <w:rFonts w:ascii="Times New Roman"/>
          <w:b w:val="false"/>
          <w:i w:val="false"/>
          <w:color w:val="000000"/>
          <w:sz w:val="28"/>
        </w:rPr>
        <w:t xml:space="preserve">
      Коммуналдық қалдықтардың түзілу көлемін қысқарту жөніндегі міндетке халықтың экологиялық жауапкершілігі мен қаржылық сауаттылығын арттыру деңгейінде ғана қол жеткізуге болады. Яғни, бұл мақсатқа сату құрылымын өзгерту арқылы қол жеткізуге болады (орау материалдары санының едәуір қысқаруын, айналым ыдыстарын енгізуді, салмақ тауарларын сату құрылымының өзгеруін және т.б. қоса алғанда) және өздігінен сатып алу минимумға дейін азайған кезде халықтың экологиялық жауапкершілігін арттыру және халық қалдықтарды азайтуға ұмтылады. Бұған экология және жаратылыстану сабақтарында, сондай-ақ қаржылық сауаттылық пен еңбекті арттыру сабақтарында оқушыларды оқыту бағдарламаларын енгізу арқылы қол жеткізуге болады. Сондай-ақ, халық арасында қалдықтардың пайда болуын және саналы тұтынуды азайтудың экологиялық насихатын арттыру қажет. Қазақстан Республикасының Экологиялық кодексіне (2021 жылғы 2 қаңтар № 400-VI) 191-бап </w:t>
      </w:r>
      <w:r>
        <w:rPr>
          <w:rFonts w:ascii="Times New Roman"/>
          <w:b w:val="false"/>
          <w:i w:val="false"/>
          <w:color w:val="000000"/>
          <w:sz w:val="28"/>
        </w:rPr>
        <w:t>1-тармақ</w:t>
      </w:r>
      <w:r>
        <w:rPr>
          <w:rFonts w:ascii="Times New Roman"/>
          <w:b w:val="false"/>
          <w:i w:val="false"/>
          <w:color w:val="000000"/>
          <w:sz w:val="28"/>
        </w:rPr>
        <w:t xml:space="preserve"> сәйкес "Экологиялық мәдениет деп адам мен табиғат арасындағы қарым-қатынастардың сипатын, адамның табиғи ортаны сақтау мен дамыту жөніндегі қызметке қосылу шамасы мен тәсілін білдіретін және айқындайтын білімнің, дағдылар мен құндылыққа бағдарлану жүйесі түсініледі", 3-тармаққа сәйкес "Экологиялық мәдениет негіздерін дарыту отбасылық тәрбиеге, білім беру ұйымдарындағы тәрбиеге (ағартуға), корпоративтік мәдениетке байланысты қоғамдық қатынастардың, тұрғын үй-коммуналдық шаруашылық жүйесі жағдайындағы қоғамдық қатынастардың негіз қалаушы міндеттерінің бірі болып табылады". ҚР ЭК-нің </w:t>
      </w:r>
      <w:r>
        <w:rPr>
          <w:rFonts w:ascii="Times New Roman"/>
          <w:b w:val="false"/>
          <w:i w:val="false"/>
          <w:color w:val="000000"/>
          <w:sz w:val="28"/>
        </w:rPr>
        <w:t>192-бабында</w:t>
      </w:r>
      <w:r>
        <w:rPr>
          <w:rFonts w:ascii="Times New Roman"/>
          <w:b w:val="false"/>
          <w:i w:val="false"/>
          <w:color w:val="000000"/>
          <w:sz w:val="28"/>
        </w:rPr>
        <w:t xml:space="preserve"> экологиялық білім берудің мақсаты, субъектілері мен объектілері айқындалған, оған білім беру ұйымдары, атап айтқанда, сондай-ақ "тұрақты даму қағидаттарына негізделген әрбір адамның белсенді өмірлік ұстанымын қалыптастыру және тұтастай алғанда қоғамда экологиялық мәдениетті арттыру" кіреді.</w:t>
      </w:r>
    </w:p>
    <w:bookmarkEnd w:id="247"/>
    <w:bookmarkStart w:name="z255" w:id="248"/>
    <w:p>
      <w:pPr>
        <w:spacing w:after="0"/>
        <w:ind w:left="0"/>
        <w:jc w:val="both"/>
      </w:pPr>
      <w:r>
        <w:rPr>
          <w:rFonts w:ascii="Times New Roman"/>
          <w:b w:val="false"/>
          <w:i w:val="false"/>
          <w:color w:val="000000"/>
          <w:sz w:val="28"/>
        </w:rPr>
        <w:t>
      Халықтан қайталама шикізатты қабылдаудың қосымша пункттерін (немесе қайталама шикізатты қабылдауға арналған арнайы контейнерлерді) құру және қалдықтарды қабылдау көлемін ұлғайту облыс тұрғындары түзетін қалдықтар санын қысқартуға мүмкіндік береді. Сонымен қатар, бұл оның ластануына байланысты қайталама шикізатты жоюды азайтады. Пункттер қайта өңдеуге жарамды қалдықтардың барынша ықтимал атауын қабылдауы тиіс.</w:t>
      </w:r>
    </w:p>
    <w:bookmarkEnd w:id="248"/>
    <w:bookmarkStart w:name="z256" w:id="249"/>
    <w:p>
      <w:pPr>
        <w:spacing w:after="0"/>
        <w:ind w:left="0"/>
        <w:jc w:val="both"/>
      </w:pPr>
      <w:r>
        <w:rPr>
          <w:rFonts w:ascii="Times New Roman"/>
          <w:b w:val="false"/>
          <w:i w:val="false"/>
          <w:color w:val="000000"/>
          <w:sz w:val="28"/>
        </w:rPr>
        <w:t xml:space="preserve">
      "Білім көзінде" қалдықтарды сұрыптау міндетіне қол жеткізу үшін коммуналдық қалдықтарды бөлек жинауды енгізу қажет. Қазақстан Республикасының экологиялық заңнамасына сәйкес (Қазақстан Республикасы Экология, Геология және табиғи ресурстар министрінің м. а. 2021 жылғы 2 желтоқсандағы № 482 – "техникалық,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w:t>
      </w:r>
      <w:r>
        <w:rPr>
          <w:rFonts w:ascii="Times New Roman"/>
          <w:b w:val="false"/>
          <w:i w:val="false"/>
          <w:color w:val="000000"/>
          <w:sz w:val="28"/>
        </w:rPr>
        <w:t>бұйрығы</w:t>
      </w:r>
      <w:r>
        <w:rPr>
          <w:rFonts w:ascii="Times New Roman"/>
          <w:b w:val="false"/>
          <w:i w:val="false"/>
          <w:color w:val="000000"/>
          <w:sz w:val="28"/>
        </w:rPr>
        <w:t xml:space="preserve">", сондай-ақ М. А.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28 желтоқсандағы № 508 – "коммуналдық қалдықтарды басқару қағидаларын бекіту туралы") коммуналдық қалдықтарды кемінде 2 фракцияға – "құрғақ" және "дымқыл" бөлуге арналған контейнерлердің контейнерлік алаңдарын жайластыру, сондай-ақ 1-сыныпты қалдықтарды жинауға арналған контейнер орнату мүмкіндігін көздеу қажет (батареялар, құрамында сынап бар аспаптар және т.б.), сондай-ақ ірі габаритті қалдықтарды жинауға арналған контейнерлер. Қалдықтарды бөлек жинау бойынша халықпен түсіндіру және ақпараттық жұмысты ұйымдастыру қажет. Контейнерлік алаңдар ҚР СТ 3780-2022 "коммуналдық қалдықтарды бөлек жинауды ұйымдастыру үшін контейнерлерді орналастыру алаңдарына қойылатын жалпы талаптар" сәйкес жабдықталуы тиіс.</w:t>
      </w:r>
    </w:p>
    <w:bookmarkEnd w:id="249"/>
    <w:bookmarkStart w:name="z257" w:id="250"/>
    <w:p>
      <w:pPr>
        <w:spacing w:after="0"/>
        <w:ind w:left="0"/>
        <w:jc w:val="both"/>
      </w:pPr>
      <w:r>
        <w:rPr>
          <w:rFonts w:ascii="Times New Roman"/>
          <w:b w:val="false"/>
          <w:i w:val="false"/>
          <w:color w:val="000000"/>
          <w:sz w:val="28"/>
        </w:rPr>
        <w:t>
      Жеке сектор белгілі бір аумақты қамти отырып (10 гектарға кемінде 1 алаң), сондай-ақ ыңғайлы логистикалық шешімдермен шарттар (Жалпы шарттарда) және контейнерлік алаңдар ұйымдарын жасасу жолымен коммуналдық қалдықтарды ұйымдасқан түрде әкетумен қамтылуға тиіс.</w:t>
      </w:r>
    </w:p>
    <w:bookmarkEnd w:id="250"/>
    <w:bookmarkStart w:name="z258" w:id="251"/>
    <w:p>
      <w:pPr>
        <w:spacing w:after="0"/>
        <w:ind w:left="0"/>
        <w:jc w:val="both"/>
      </w:pPr>
      <w:r>
        <w:rPr>
          <w:rFonts w:ascii="Times New Roman"/>
          <w:b w:val="false"/>
          <w:i w:val="false"/>
          <w:color w:val="000000"/>
          <w:sz w:val="28"/>
        </w:rPr>
        <w:t>
      Коммуналдық қалдықтар полигондары, Қазақстан Республикасының экологиялық заңнамасына сәйкес, қалдықтардың пайдалы компоненттері алынғанға дейін қосымша сұрыптау кешендерімен, шредерлермен және ұсақтау қондырғыларымен жарақтандырылуы, кейіннен оларды пайдалануы немесе қайталама шикізатты мүдделі өндірушілерге беруі тиіс. Полигон иелері полигондарды газсыздандыру және қоқыс газын (биогаз) алу жолымен атмосфераға шығарындыларды азайтуды қамтамасыз ету жөнінде шаралар қабылдауы тиіс.</w:t>
      </w:r>
    </w:p>
    <w:bookmarkEnd w:id="251"/>
    <w:bookmarkStart w:name="z259" w:id="252"/>
    <w:p>
      <w:pPr>
        <w:spacing w:after="0"/>
        <w:ind w:left="0"/>
        <w:jc w:val="both"/>
      </w:pPr>
      <w:r>
        <w:rPr>
          <w:rFonts w:ascii="Times New Roman"/>
          <w:b w:val="false"/>
          <w:i w:val="false"/>
          <w:color w:val="000000"/>
          <w:sz w:val="28"/>
        </w:rPr>
        <w:t>
      Органикалық қалдықтар (оның ішінде тамақ қалдықтары) компост жасауға немесе биогазды алуға бағытталуы керек. Жеткілікті техникалық-экономикалық негіздемемен және қолда бар техникалық мүмкіндіктермен органикалық, сондай-ақ сұрыптау мүмкін емес қалдықтарды энергетикалық кәдеге жарату мүмкін.</w:t>
      </w:r>
    </w:p>
    <w:bookmarkEnd w:id="252"/>
    <w:bookmarkStart w:name="z260" w:id="253"/>
    <w:p>
      <w:pPr>
        <w:spacing w:after="0"/>
        <w:ind w:left="0"/>
        <w:jc w:val="both"/>
      </w:pPr>
      <w:r>
        <w:rPr>
          <w:rFonts w:ascii="Times New Roman"/>
          <w:b w:val="false"/>
          <w:i w:val="false"/>
          <w:color w:val="000000"/>
          <w:sz w:val="28"/>
        </w:rPr>
        <w:t>
      Полигонның қажеттіліктері үшін алдын ала өңдеуден (ұсақтаудан) кейін инертті қалдықтарды (құрылыс қалдықтары, фаянс, керамика және басқалар) пайдалану.</w:t>
      </w:r>
    </w:p>
    <w:bookmarkEnd w:id="253"/>
    <w:bookmarkStart w:name="z261" w:id="254"/>
    <w:p>
      <w:pPr>
        <w:spacing w:after="0"/>
        <w:ind w:left="0"/>
        <w:jc w:val="both"/>
      </w:pPr>
      <w:r>
        <w:rPr>
          <w:rFonts w:ascii="Times New Roman"/>
          <w:b w:val="false"/>
          <w:i w:val="false"/>
          <w:color w:val="000000"/>
          <w:sz w:val="28"/>
        </w:rPr>
        <w:t xml:space="preserve">
      Егер қалдықтардың қалдықтарын энергетикалық кәдеге жарату көзделмесе, ол ҚР экологиялық және санитарлық-эпидемиологиялық заңнамасының талаптарына сәйкес ҚТҚ полигонына орналастырылуы (депозитке салынуы) тиіс </w:t>
      </w:r>
      <w:r>
        <w:rPr>
          <w:rFonts w:ascii="Times New Roman"/>
          <w:b w:val="false"/>
          <w:i w:val="false"/>
          <w:color w:val="000000"/>
          <w:sz w:val="28"/>
        </w:rPr>
        <w:t>(№КР ДСМ-331/2020</w:t>
      </w:r>
      <w:r>
        <w:rPr>
          <w:rFonts w:ascii="Times New Roman"/>
          <w:b w:val="false"/>
          <w:i w:val="false"/>
          <w:color w:val="000000"/>
          <w:sz w:val="28"/>
        </w:rPr>
        <w:t>ж. СҚ қоса алғанда).</w:t>
      </w:r>
    </w:p>
    <w:bookmarkEnd w:id="254"/>
    <w:bookmarkStart w:name="z262" w:id="255"/>
    <w:p>
      <w:pPr>
        <w:spacing w:after="0"/>
        <w:ind w:left="0"/>
        <w:jc w:val="both"/>
      </w:pPr>
      <w:r>
        <w:rPr>
          <w:rFonts w:ascii="Times New Roman"/>
          <w:b w:val="false"/>
          <w:i w:val="false"/>
          <w:color w:val="000000"/>
          <w:sz w:val="28"/>
        </w:rPr>
        <w:t>
      Толтырылған полигон карталары әзірленген рекультивация жобаларына сәйкес рекультивацияға ұшырауы тиіс.</w:t>
      </w:r>
    </w:p>
    <w:bookmarkEnd w:id="255"/>
    <w:bookmarkStart w:name="z263" w:id="256"/>
    <w:p>
      <w:pPr>
        <w:spacing w:after="0"/>
        <w:ind w:left="0"/>
        <w:jc w:val="both"/>
      </w:pPr>
      <w:r>
        <w:rPr>
          <w:rFonts w:ascii="Times New Roman"/>
          <w:b w:val="false"/>
          <w:i w:val="false"/>
          <w:color w:val="000000"/>
          <w:sz w:val="28"/>
        </w:rPr>
        <w:t>
      Пайда болған коммуналдық қалдықтардың рұқсат етілмеген полигондарын жедел бақылау үшін полигондардың қоғамдық мониторингін, сондай-ақ қолданыстағы бейнебақылау камераларын бақылауды ұйымдастыру қажет. Қарағанды облысының даму жоспарына сәйкес (Қарағанды облыстық мәслихатының 2022 жылғы 8 желтоқсандағы ХХІ сессиясының № 275 шешімімен бекітілген), 2025 жылғы желтоқсанға қарай Қарағанды қаласында бейнебақылау жүйесімен "кілем" жабыны қамтамасыз етілуі тиіс.</w:t>
      </w:r>
    </w:p>
    <w:bookmarkEnd w:id="256"/>
    <w:bookmarkStart w:name="z264" w:id="257"/>
    <w:p>
      <w:pPr>
        <w:spacing w:after="0"/>
        <w:ind w:left="0"/>
        <w:jc w:val="left"/>
      </w:pPr>
      <w:r>
        <w:rPr>
          <w:rFonts w:ascii="Times New Roman"/>
          <w:b/>
          <w:i w:val="false"/>
          <w:color w:val="000000"/>
        </w:rPr>
        <w:t xml:space="preserve"> 2.3 Бағдарламаның нысаналы көрсеткіштері.</w:t>
      </w:r>
    </w:p>
    <w:bookmarkEnd w:id="257"/>
    <w:bookmarkStart w:name="z265" w:id="258"/>
    <w:p>
      <w:pPr>
        <w:spacing w:after="0"/>
        <w:ind w:left="0"/>
        <w:jc w:val="both"/>
      </w:pPr>
      <w:r>
        <w:rPr>
          <w:rFonts w:ascii="Times New Roman"/>
          <w:b w:val="false"/>
          <w:i w:val="false"/>
          <w:color w:val="000000"/>
          <w:sz w:val="28"/>
        </w:rPr>
        <w:t>
      Бағдарламаның мақсаттары мен міндеттеріне сүйене отырып, бағдарламаның мынадай нысаналы көрсеткіштерін белгілеу ұсынылады.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Мысырдан шығу. мағынасы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қайталама шикізатты қабылдаудың қосымша пункттерін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өңірлік БАҚ пен әлеуметтік желілерде қалдықтардың түзілуін азайту мақсатында ақылға қонымды тұтынудың маңыздылығы туралы ақпараттық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тұрғындарын қамту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ресурстарды тұрмыстық деңгейде үнемдеудің маңыздылығы туралы іс-шаралар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 қамту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ауданда контейнерлік алаңдар астында жерге құқық белгілейтін құжаттарды ресімдеу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ауданда контейнерлік алаңдар астында жерге құқық белгілейтін құжаттарды ресімдеу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ауданда контейнерлік алаңдарды жайластыру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ауданда контейнерлік алаңдарды жайластыру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Биокомпосттау немесе биогазға қайта өңдеу немесе энергетикалық кәдеге жарату арқылы ҚТҚ полигондарында органикалық және тамақ қалдықтарын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тамақ қалдықтарының жалпы көлемінің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қайта өңдеуге беру есебінен қалдықтарды сақтауды (ҚТҚ полигондарында көмуді) азайту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барлық түскен көлемінен % депозитке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тұрғындарын коммуналдық қалдықтарды ұйымдастырылған, тұрақты әкетумен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барлық аудандары туралы қауіпті қалдықтарға арналған контейнерлерді (құрамында сынабы бар шамдар мен аспаптар мен батареялар) орнату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шегінде тұрғындардың демалыс орындарынан контейнерлік алаңдарды және коммуналдық қалдықтарды шығаруды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66" w:id="259"/>
    <w:p>
      <w:pPr>
        <w:spacing w:after="0"/>
        <w:ind w:left="0"/>
        <w:jc w:val="both"/>
      </w:pPr>
      <w:r>
        <w:rPr>
          <w:rFonts w:ascii="Times New Roman"/>
          <w:b w:val="false"/>
          <w:i w:val="false"/>
          <w:color w:val="000000"/>
          <w:sz w:val="28"/>
        </w:rPr>
        <w:t>
      Кестеде күнтізбелік жылдың соңындағы қорытынды мәндер көрсетілген(өсу мәндерімен)</w:t>
      </w:r>
    </w:p>
    <w:bookmarkEnd w:id="259"/>
    <w:bookmarkStart w:name="z267" w:id="260"/>
    <w:p>
      <w:pPr>
        <w:spacing w:after="0"/>
        <w:ind w:left="0"/>
        <w:jc w:val="both"/>
      </w:pPr>
      <w:r>
        <w:rPr>
          <w:rFonts w:ascii="Times New Roman"/>
          <w:b w:val="false"/>
          <w:i w:val="false"/>
          <w:color w:val="000000"/>
          <w:sz w:val="28"/>
        </w:rPr>
        <w:t>
      * - қайталама шикізат фракцияларының кез келгенін (немесе бірнеше фракциялар кешенінде) қабылдау пункттері бойынша бастапқы мән.</w:t>
      </w:r>
    </w:p>
    <w:bookmarkEnd w:id="260"/>
    <w:bookmarkStart w:name="z268" w:id="261"/>
    <w:p>
      <w:pPr>
        <w:spacing w:after="0"/>
        <w:ind w:left="0"/>
        <w:jc w:val="both"/>
      </w:pPr>
      <w:r>
        <w:rPr>
          <w:rFonts w:ascii="Times New Roman"/>
          <w:b w:val="false"/>
          <w:i w:val="false"/>
          <w:color w:val="000000"/>
          <w:sz w:val="28"/>
        </w:rPr>
        <w:t>
      ** - іске асырудың бірінші жылында алдын ала жұмыс (зерттеулер жүргізу, жабдықтар сатып алу және құжаттарды ресімдеу) көзделгендіктен, көрсеткішке қол жеткізу 0-ге қабылданады.</w:t>
      </w:r>
    </w:p>
    <w:bookmarkEnd w:id="261"/>
    <w:bookmarkStart w:name="z269" w:id="262"/>
    <w:p>
      <w:pPr>
        <w:spacing w:after="0"/>
        <w:ind w:left="0"/>
        <w:jc w:val="both"/>
      </w:pPr>
      <w:r>
        <w:rPr>
          <w:rFonts w:ascii="Times New Roman"/>
          <w:b w:val="false"/>
          <w:i w:val="false"/>
          <w:color w:val="000000"/>
          <w:sz w:val="28"/>
        </w:rPr>
        <w:t>
      *** - полигондарда шығарылған және сақталған қалдықтардың саны бойынша 3 жылдағы орташа мәні</w:t>
      </w:r>
    </w:p>
    <w:bookmarkEnd w:id="262"/>
    <w:bookmarkStart w:name="z270" w:id="263"/>
    <w:p>
      <w:pPr>
        <w:spacing w:after="0"/>
        <w:ind w:left="0"/>
        <w:jc w:val="left"/>
      </w:pPr>
      <w:r>
        <w:rPr>
          <w:rFonts w:ascii="Times New Roman"/>
          <w:b/>
          <w:i w:val="false"/>
          <w:color w:val="000000"/>
        </w:rPr>
        <w:t xml:space="preserve"> 3. ҚОЙЫЛҒАН МАҚСАТТАР МЕН МІНДЕТТЕРГЕ ҚОЛ ЖЕТКІЗУДІҢ НЕГІЗГІ БАҒЫТТАРЫ, ЖОЛДАРЫ</w:t>
      </w:r>
    </w:p>
    <w:bookmarkEnd w:id="263"/>
    <w:bookmarkStart w:name="z271" w:id="264"/>
    <w:p>
      <w:pPr>
        <w:spacing w:after="0"/>
        <w:ind w:left="0"/>
        <w:jc w:val="both"/>
      </w:pPr>
      <w:r>
        <w:rPr>
          <w:rFonts w:ascii="Times New Roman"/>
          <w:b w:val="false"/>
          <w:i w:val="false"/>
          <w:color w:val="000000"/>
          <w:sz w:val="28"/>
        </w:rPr>
        <w:t>
      Облыс орталығындағы (Қарағанды қ.) қабылдау пункттері қаланың әртүрлі аудандарында таратылуы тиіс. Қабылдау пункттерінің жұмысы туралы мәліметтер Қаланың анықтамалық жүйелерінде қолжетімді болуы тиіс.</w:t>
      </w:r>
    </w:p>
    <w:bookmarkEnd w:id="264"/>
    <w:bookmarkStart w:name="z272" w:id="265"/>
    <w:p>
      <w:pPr>
        <w:spacing w:after="0"/>
        <w:ind w:left="0"/>
        <w:jc w:val="both"/>
      </w:pPr>
      <w:r>
        <w:rPr>
          <w:rFonts w:ascii="Times New Roman"/>
          <w:b w:val="false"/>
          <w:i w:val="false"/>
          <w:color w:val="000000"/>
          <w:sz w:val="28"/>
        </w:rPr>
        <w:t>
      Экологиялық ағарту және насихаттау мақсаттарына қол жеткізу үшін ресурстарды үнемдеу және "саналы тұтыну" қажеттілігін, қосымша қаптамадан бас тартуды және ұзақ мерзімді сапалы тауарлардың пайдасына таңдауды қамтитын әлеуметтік бағыттағы бейнесюжеттер дайындау қажет. Бұл роликтерді негізгі хабар тарату арасында аймақтық және жергілікті телеарналарға орналастыру қажет.</w:t>
      </w:r>
    </w:p>
    <w:bookmarkEnd w:id="265"/>
    <w:bookmarkStart w:name="z273" w:id="266"/>
    <w:p>
      <w:pPr>
        <w:spacing w:after="0"/>
        <w:ind w:left="0"/>
        <w:jc w:val="both"/>
      </w:pPr>
      <w:r>
        <w:rPr>
          <w:rFonts w:ascii="Times New Roman"/>
          <w:b w:val="false"/>
          <w:i w:val="false"/>
          <w:color w:val="000000"/>
          <w:sz w:val="28"/>
        </w:rPr>
        <w:t>
      Халықтан қайталама шикізатты қабылдау пункттері туралы ақпарат Қаланың ақпараттық экрандарында, сондай-ақ мемлекеттік органдардың ақпараттық стендтерінде және мемлекеттік қызметтер көрсету орталықтарында (ХҚКО), қоғамдық көлікте қолжетімді болуға тиіс.</w:t>
      </w:r>
    </w:p>
    <w:bookmarkEnd w:id="266"/>
    <w:bookmarkStart w:name="z274" w:id="267"/>
    <w:p>
      <w:pPr>
        <w:spacing w:after="0"/>
        <w:ind w:left="0"/>
        <w:jc w:val="both"/>
      </w:pPr>
      <w:r>
        <w:rPr>
          <w:rFonts w:ascii="Times New Roman"/>
          <w:b w:val="false"/>
          <w:i w:val="false"/>
          <w:color w:val="000000"/>
          <w:sz w:val="28"/>
        </w:rPr>
        <w:t xml:space="preserve">
      Қосымша қалдықтардың пайда болуына жол бермеуді, сұрыптауды, сондай-ақ қоқысты таратуға жол бермеуді "ақылға қонымды тұтынуды" насихаттау міндетті түрде қосымша және мектептен тыс білім беру бағдарламасына енгізілуі тиіс. Осы тақырып бойынша іс шаралар облыстың білім беру мекемелерінде тұрақты негізде ұйымдастырылуы тиіс. Осылайша, Қазақстан Республикасы Экологиялық Кодексінің (2021 жылғы 2 қаңтар № 400-VI), атап айтқанда </w:t>
      </w:r>
      <w:r>
        <w:rPr>
          <w:rFonts w:ascii="Times New Roman"/>
          <w:b w:val="false"/>
          <w:i w:val="false"/>
          <w:color w:val="000000"/>
          <w:sz w:val="28"/>
        </w:rPr>
        <w:t>12-бөлімнің</w:t>
      </w:r>
      <w:r>
        <w:rPr>
          <w:rFonts w:ascii="Times New Roman"/>
          <w:b w:val="false"/>
          <w:i w:val="false"/>
          <w:color w:val="000000"/>
          <w:sz w:val="28"/>
        </w:rPr>
        <w:t xml:space="preserve"> – экологиялық мәдениет, білім және ағарту талаптарын қамтамасыз ету қажет.</w:t>
      </w:r>
    </w:p>
    <w:bookmarkEnd w:id="267"/>
    <w:bookmarkStart w:name="z275" w:id="268"/>
    <w:p>
      <w:pPr>
        <w:spacing w:after="0"/>
        <w:ind w:left="0"/>
        <w:jc w:val="both"/>
      </w:pPr>
      <w:r>
        <w:rPr>
          <w:rFonts w:ascii="Times New Roman"/>
          <w:b w:val="false"/>
          <w:i w:val="false"/>
          <w:color w:val="000000"/>
          <w:sz w:val="28"/>
        </w:rPr>
        <w:t>
      Коммуналдық қалдықтарды бөлек жинау Қазақстан Республикасының экологиялық заңнамасына сәйкес жүргізілуі тиіс және кемінде 2 фракцияға – "құрғақ" және "дымқыл"сұрыптауды қамтуы тиіс. Келесі кезеңде сұрыптауға ең жақсы қол жеткізу үшін "сұрыпталмаған" қалдықтарға арналған контейнерлерді, сондай-ақ қауіптілігі 1-сыныпты қалдықтарды (шамдар, батареялар), көшелерді жинауға арналған қоқыс контейнерін және ірі көлемді қалдықтарды жинауға арналған контейнерлерді орнатқан жөн.</w:t>
      </w:r>
    </w:p>
    <w:bookmarkEnd w:id="268"/>
    <w:bookmarkStart w:name="z276" w:id="269"/>
    <w:p>
      <w:pPr>
        <w:spacing w:after="0"/>
        <w:ind w:left="0"/>
        <w:jc w:val="both"/>
      </w:pPr>
      <w:r>
        <w:rPr>
          <w:rFonts w:ascii="Times New Roman"/>
          <w:b w:val="false"/>
          <w:i w:val="false"/>
          <w:color w:val="000000"/>
          <w:sz w:val="28"/>
        </w:rPr>
        <w:t xml:space="preserve">
      Контейнерлік алаңдардың жобалары халық үшін қол жетімділікті және қалдықтарды шығаруға арналған арнайы техниканың ерекшеліктерін ескере отырып, тиеу жұмыстарын жүргізудің ыңғайлылығын ескеруі тиіс (Қазақстан Республикасы Экология, геология және табиғи ресурстар министрінің м. а. 2021 жылғы 28 желтоқсандағы №508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м. а. 2021 жылғы 2 желтоқсандағы № 482 </w:t>
      </w:r>
      <w:r>
        <w:rPr>
          <w:rFonts w:ascii="Times New Roman"/>
          <w:b w:val="false"/>
          <w:i w:val="false"/>
          <w:color w:val="000000"/>
          <w:sz w:val="28"/>
        </w:rPr>
        <w:t>бұйрығына</w:t>
      </w:r>
      <w:r>
        <w:rPr>
          <w:rFonts w:ascii="Times New Roman"/>
          <w:b w:val="false"/>
          <w:i w:val="false"/>
          <w:color w:val="000000"/>
          <w:sz w:val="28"/>
        </w:rPr>
        <w:t xml:space="preserve"> сәйкес). Сонымен қатар, бір контейнер алаңын әртүрлі құрамдас қалдықтарды шығаратын әртүрлі кәсіпорындар пайдалана алады. Бұл жағдайда алаңның және оған тікелей іргелес аумақтың санитарлық жағдайына контейнерлер орнатқан барлық кәсіпорындар жауапты болуы керек.</w:t>
      </w:r>
    </w:p>
    <w:bookmarkEnd w:id="269"/>
    <w:bookmarkStart w:name="z277" w:id="270"/>
    <w:p>
      <w:pPr>
        <w:spacing w:after="0"/>
        <w:ind w:left="0"/>
        <w:jc w:val="both"/>
      </w:pPr>
      <w:r>
        <w:rPr>
          <w:rFonts w:ascii="Times New Roman"/>
          <w:b w:val="false"/>
          <w:i w:val="false"/>
          <w:color w:val="000000"/>
          <w:sz w:val="28"/>
        </w:rPr>
        <w:t>
      Көппәтерлі тұрғын үй секторындағы коммуналдық қалдықтарды жинау және уақытша сақтау алаңында контейнерлердің мынадай түрлері белгіленуі тиіс:</w:t>
      </w:r>
    </w:p>
    <w:bookmarkEnd w:id="270"/>
    <w:bookmarkStart w:name="z278" w:id="271"/>
    <w:p>
      <w:pPr>
        <w:spacing w:after="0"/>
        <w:ind w:left="0"/>
        <w:jc w:val="both"/>
      </w:pPr>
      <w:r>
        <w:rPr>
          <w:rFonts w:ascii="Times New Roman"/>
          <w:b w:val="false"/>
          <w:i w:val="false"/>
          <w:color w:val="000000"/>
          <w:sz w:val="28"/>
        </w:rPr>
        <w:t>
      Азық-түлік және органикалық қалдықтарды жинауға арналған "дымқыл" қалдықтар фракциясына арналған контейнерлер.</w:t>
      </w:r>
    </w:p>
    <w:bookmarkEnd w:id="271"/>
    <w:bookmarkStart w:name="z279" w:id="272"/>
    <w:p>
      <w:pPr>
        <w:spacing w:after="0"/>
        <w:ind w:left="0"/>
        <w:jc w:val="both"/>
      </w:pPr>
      <w:r>
        <w:rPr>
          <w:rFonts w:ascii="Times New Roman"/>
          <w:b w:val="false"/>
          <w:i w:val="false"/>
          <w:color w:val="000000"/>
          <w:sz w:val="28"/>
        </w:rPr>
        <w:t>
      "Құрғақ" фракцияға арналған контейнерлер-коммуналдық қалдықтардың, картонның, қағаздың, әйнектің және әйнектің, металдардың және осы құрамдас бөліктерден араласқан Күрделі бұйымдардың ластанбаған пластикалық құрамдас бөліктері. Сондай-ақ тоқыма. Қайта өңдеу түрлері бойынша (пластик, макулатура/картон, металл) бөлуге болады.</w:t>
      </w:r>
    </w:p>
    <w:bookmarkEnd w:id="272"/>
    <w:bookmarkStart w:name="z280" w:id="273"/>
    <w:p>
      <w:pPr>
        <w:spacing w:after="0"/>
        <w:ind w:left="0"/>
        <w:jc w:val="both"/>
      </w:pPr>
      <w:r>
        <w:rPr>
          <w:rFonts w:ascii="Times New Roman"/>
          <w:b w:val="false"/>
          <w:i w:val="false"/>
          <w:color w:val="000000"/>
          <w:sz w:val="28"/>
        </w:rPr>
        <w:t>
      Кем дегенде әрбір шағын ауданда қауіпті қалдықтарды – батареяларды, энергия үнемдейтін шамдарды, жабдық қалдықтарын жинауға арналған контейнер болуы тиіс. Және үлкен қалдықтарға арналған контейнер. Мұндай контейнердің тұрғын алапта болуы туралы ақпарат халық үшін қолжетімді болуы тиіс. Сондай-ақ, ақпараттық блокта ескі телефондар мен тұрмыстық техниканы 1-сыныптағы қоқыс контейнеріне орналастыруға болмайтынын көрсету керек. Мұндай ақпарат контейнер деректерінің құнды компоненттері жоқ екенін көрсетуі керек.</w:t>
      </w:r>
    </w:p>
    <w:bookmarkEnd w:id="273"/>
    <w:bookmarkStart w:name="z281" w:id="274"/>
    <w:p>
      <w:pPr>
        <w:spacing w:after="0"/>
        <w:ind w:left="0"/>
        <w:jc w:val="both"/>
      </w:pPr>
      <w:r>
        <w:rPr>
          <w:rFonts w:ascii="Times New Roman"/>
          <w:b w:val="false"/>
          <w:i w:val="false"/>
          <w:color w:val="000000"/>
          <w:sz w:val="28"/>
        </w:rPr>
        <w:t>
      Жеке үйлердің иелерімен көп қабатты тұрғын үй секторынан (жалпы тариф бойынша немесе жылыту ерекшеліктерін ескере отырып сараланған) қоқыс шығару және осы қызмет түріне ақы төлеу туралы шарттар жасасу қажет. Жеке сектор үшін коммуналдық қалдықтарды жинауға арналған контейнерлік алаңдар жабдықталуы тиіс. Жеке сектор тұрғындары үшін контейнерлік алаңдарды жайластыру осы білім берушілерден қалдықтарды әкетуді жүзеге асыратын ұйым жұмысының ерекшеліктерін ескере отырып жүргізілуге тиіс. Жеке сектор тұрғындары үшін коммуналдық қалдықтарды жинау ыңғайлылығы.</w:t>
      </w:r>
    </w:p>
    <w:bookmarkEnd w:id="274"/>
    <w:bookmarkStart w:name="z282" w:id="275"/>
    <w:p>
      <w:pPr>
        <w:spacing w:after="0"/>
        <w:ind w:left="0"/>
        <w:jc w:val="both"/>
      </w:pPr>
      <w:r>
        <w:rPr>
          <w:rFonts w:ascii="Times New Roman"/>
          <w:b w:val="false"/>
          <w:i w:val="false"/>
          <w:color w:val="000000"/>
          <w:sz w:val="28"/>
        </w:rPr>
        <w:t>
      Көппәтерлі тұрғын үй секторы үшін контейнерлік алаңдарды жайластыру жөніндегі жобалар біріздендірілуі және қалдықтарды жинау және шығару жөніндегі кәсіпорындардың мүдделерін ескеруі, сондай-ақ коммуналдық қалдықтарды жинау жөніндегі санитариялық нормативтерге және "коммуналдық қалдықтарды бөлек жинауды ұйымдастыру үшін контейнерлерді орналастыру алаңдарына қойылатын жалпы талаптар" ҚР СТ 3780-2022 талаптарына сәйкес келуі тиіс.</w:t>
      </w:r>
    </w:p>
    <w:bookmarkEnd w:id="275"/>
    <w:bookmarkStart w:name="z283" w:id="276"/>
    <w:p>
      <w:pPr>
        <w:spacing w:after="0"/>
        <w:ind w:left="0"/>
        <w:jc w:val="both"/>
      </w:pPr>
      <w:r>
        <w:rPr>
          <w:rFonts w:ascii="Times New Roman"/>
          <w:b w:val="false"/>
          <w:i w:val="false"/>
          <w:color w:val="000000"/>
          <w:sz w:val="28"/>
        </w:rPr>
        <w:t>
      Контейнерлік алаңдар астындағы жерлерге құқық белгілейтін құжаттарды ресімдеу және осы учаскелерді Қарағанды қаласының Бас жоспарына енгізу қажет.</w:t>
      </w:r>
    </w:p>
    <w:bookmarkEnd w:id="276"/>
    <w:bookmarkStart w:name="z284" w:id="277"/>
    <w:p>
      <w:pPr>
        <w:spacing w:after="0"/>
        <w:ind w:left="0"/>
        <w:jc w:val="both"/>
      </w:pPr>
      <w:r>
        <w:rPr>
          <w:rFonts w:ascii="Times New Roman"/>
          <w:b w:val="false"/>
          <w:i w:val="false"/>
          <w:color w:val="000000"/>
          <w:sz w:val="28"/>
        </w:rPr>
        <w:t>
      Қоқыс шығаратын компаниялар қайталама шикізатты бөлек әкетуге арналған техниканың бар екендігін құжаттандыруы тиіс. Бұл автокөлікте осы машинамен шығарылатын қалдықтардың түрлері туралы хабарлайтын арнайы таңбалау болуы тиіс.</w:t>
      </w:r>
    </w:p>
    <w:bookmarkEnd w:id="277"/>
    <w:bookmarkStart w:name="z285" w:id="278"/>
    <w:p>
      <w:pPr>
        <w:spacing w:after="0"/>
        <w:ind w:left="0"/>
        <w:jc w:val="both"/>
      </w:pPr>
      <w:r>
        <w:rPr>
          <w:rFonts w:ascii="Times New Roman"/>
          <w:b w:val="false"/>
          <w:i w:val="false"/>
          <w:color w:val="000000"/>
          <w:sz w:val="28"/>
        </w:rPr>
        <w:t xml:space="preserve">
      Қалдықтарды шығару үшін пайдаланылатын барлық техника экологиялық және санитарлық-эпидемиологиялық заңнама нормаларына сәйкес болуы тиіс </w:t>
      </w:r>
      <w:r>
        <w:rPr>
          <w:rFonts w:ascii="Times New Roman"/>
          <w:b w:val="false"/>
          <w:i w:val="false"/>
          <w:color w:val="000000"/>
          <w:sz w:val="28"/>
        </w:rPr>
        <w:t>(№ ҚРД СМ-331 / 2020</w:t>
      </w:r>
      <w:r>
        <w:rPr>
          <w:rFonts w:ascii="Times New Roman"/>
          <w:b w:val="false"/>
          <w:i w:val="false"/>
          <w:color w:val="000000"/>
          <w:sz w:val="28"/>
        </w:rPr>
        <w:t>ж СҚ). Қоқыс шығаратын компаниялармен келісімшарттар жасасу кезінде олар техниканың контейнерлік алаңдарда орнатылған контейнерлерге қызмет көрсетуге бейімделгені және GPS-трекерлермен, сонымен қатар трекерлердің деректерін жалпы бақылау жүйесіне беру жабдықталғандығы туралы құжаттарды ұсынуы керек ("Қазақстан Республикасының қоршаған ортасымен табиғи ресурстарының жай-күйі туралыҰлттық деректер банкі"). Бұдан басқа, облыстық және жергілікті бюджеттер қаражатынан Қарағанды қаласының қоқыс шығаратын компаниялары үшін қоқыс шығаратын техниканы сатып алуды субсидиялау/кредиттеу мүмкіндігін көздеу қажет.</w:t>
      </w:r>
    </w:p>
    <w:bookmarkEnd w:id="278"/>
    <w:bookmarkStart w:name="z286" w:id="279"/>
    <w:p>
      <w:pPr>
        <w:spacing w:after="0"/>
        <w:ind w:left="0"/>
        <w:jc w:val="both"/>
      </w:pPr>
      <w:r>
        <w:rPr>
          <w:rFonts w:ascii="Times New Roman"/>
          <w:b w:val="false"/>
          <w:i w:val="false"/>
          <w:color w:val="000000"/>
          <w:sz w:val="28"/>
        </w:rPr>
        <w:t>
      Полигонға түскен қалдықтар туралы онлайн форматта (мониторингтің автоматты жүйесі қағидаты бойынша) ақпарат жинау базасын құру туралы ұсыныс енгізу қажет.</w:t>
      </w:r>
    </w:p>
    <w:bookmarkEnd w:id="279"/>
    <w:bookmarkStart w:name="z287" w:id="280"/>
    <w:p>
      <w:pPr>
        <w:spacing w:after="0"/>
        <w:ind w:left="0"/>
        <w:jc w:val="both"/>
      </w:pPr>
      <w:r>
        <w:rPr>
          <w:rFonts w:ascii="Times New Roman"/>
          <w:b w:val="false"/>
          <w:i w:val="false"/>
          <w:color w:val="000000"/>
          <w:sz w:val="28"/>
        </w:rPr>
        <w:t>
      Сұрыптау ережелері ақпараттық роликтер мен плакаттарда түсіндіріліп, сипатталуы керек. Бұл ақпарат негізгі бағдарламалар арасында өңірлік және жергілікті телеарналарда жариялануы тиіс. Сондай-ақ жергілікті атқарушы органдардың, қоқыс шығаратын компаниялардың интернет-ресурстарында және әлеуметтік желілерде орналастырылып, мерзімді түрде жаңартылып отырылуы тиіс.</w:t>
      </w:r>
    </w:p>
    <w:bookmarkEnd w:id="280"/>
    <w:bookmarkStart w:name="z288" w:id="281"/>
    <w:p>
      <w:pPr>
        <w:spacing w:after="0"/>
        <w:ind w:left="0"/>
        <w:jc w:val="both"/>
      </w:pPr>
      <w:r>
        <w:rPr>
          <w:rFonts w:ascii="Times New Roman"/>
          <w:b w:val="false"/>
          <w:i w:val="false"/>
          <w:color w:val="000000"/>
          <w:sz w:val="28"/>
        </w:rPr>
        <w:t>
      Контейнерлік алаңдарда құрылыс және ірі габаритті қалдықтар үшін оларды манипуляторлармен және ірі габаритті техникамен әкету мүмкіндігі бар орын көзделуге тиіс(ҚР СТ 3780-2022 "коммуналдық қалдықтарды бөлек жинауды ұйымдастыру үшін контейнерлерді орналастыру алаңдарына қойылатын жалпы талаптар").</w:t>
      </w:r>
    </w:p>
    <w:bookmarkEnd w:id="281"/>
    <w:bookmarkStart w:name="z289" w:id="282"/>
    <w:p>
      <w:pPr>
        <w:spacing w:after="0"/>
        <w:ind w:left="0"/>
        <w:jc w:val="both"/>
      </w:pPr>
      <w:r>
        <w:rPr>
          <w:rFonts w:ascii="Times New Roman"/>
          <w:b w:val="false"/>
          <w:i w:val="false"/>
          <w:color w:val="000000"/>
          <w:sz w:val="28"/>
        </w:rPr>
        <w:t>
      Құрылыс компанияларын және коммерциялық ғимараттарды бұзумен және жөндеумен айналысатын компанияларды ғимаратты немесе кешенді пайдалануға қабылдау кезінде пайда болған құрылыс қалдықтарын мамандандырылған лицензияланған кәсіпорынға әкетуді растайтын құжаттар пакетін ұсынуды ұсыныс ретінде қарастыру.</w:t>
      </w:r>
    </w:p>
    <w:bookmarkEnd w:id="282"/>
    <w:bookmarkStart w:name="z290" w:id="283"/>
    <w:p>
      <w:pPr>
        <w:spacing w:after="0"/>
        <w:ind w:left="0"/>
        <w:jc w:val="both"/>
      </w:pPr>
      <w:r>
        <w:rPr>
          <w:rFonts w:ascii="Times New Roman"/>
          <w:b w:val="false"/>
          <w:i w:val="false"/>
          <w:color w:val="000000"/>
          <w:sz w:val="28"/>
        </w:rPr>
        <w:t>
      Стихиялық қоқыс үйінділерін анықтау үшін бейнебақылау камераларын және әлеуметтік тапсырыс арқылы қоғамдық мониторингті тарту.</w:t>
      </w:r>
    </w:p>
    <w:bookmarkEnd w:id="283"/>
    <w:bookmarkStart w:name="z291" w:id="284"/>
    <w:p>
      <w:pPr>
        <w:spacing w:after="0"/>
        <w:ind w:left="0"/>
        <w:jc w:val="both"/>
      </w:pPr>
      <w:r>
        <w:rPr>
          <w:rFonts w:ascii="Times New Roman"/>
          <w:b w:val="false"/>
          <w:i w:val="false"/>
          <w:color w:val="000000"/>
          <w:sz w:val="28"/>
        </w:rPr>
        <w:t>
      Стихиялық полигондарды жою кезінде есептер сайтта жарияланып, қарау және ескертулер енгізу үшін қол жетімді болуы керек. Рұқсат етілмеген полигонды жою туралы есепте қалдықтардың осы учаскеден қайда және қалай шығарылғандығы туралы толық ақпарат болуы керек.</w:t>
      </w:r>
    </w:p>
    <w:bookmarkEnd w:id="284"/>
    <w:bookmarkStart w:name="z292" w:id="285"/>
    <w:p>
      <w:pPr>
        <w:spacing w:after="0"/>
        <w:ind w:left="0"/>
        <w:jc w:val="both"/>
      </w:pPr>
      <w:r>
        <w:rPr>
          <w:rFonts w:ascii="Times New Roman"/>
          <w:b w:val="false"/>
          <w:i w:val="false"/>
          <w:color w:val="000000"/>
          <w:sz w:val="28"/>
        </w:rPr>
        <w:t>
      Қарағанды ҚТҚ полигондары жағдайында қолданыстағы технологиялардың қаншалықты қолданыла алатынын жылу немесе микротолқынды энергияны пайдалана отырып, сұрыпталмаған органикалық қалдықтарды пайдалану немесе кәдеге жарату мүмкіндігін зерттеу және ғылыми негіздеу қажет.</w:t>
      </w:r>
    </w:p>
    <w:bookmarkEnd w:id="285"/>
    <w:bookmarkStart w:name="z293" w:id="286"/>
    <w:p>
      <w:pPr>
        <w:spacing w:after="0"/>
        <w:ind w:left="0"/>
        <w:jc w:val="both"/>
      </w:pPr>
      <w:r>
        <w:rPr>
          <w:rFonts w:ascii="Times New Roman"/>
          <w:b w:val="false"/>
          <w:i w:val="false"/>
          <w:color w:val="000000"/>
          <w:sz w:val="28"/>
        </w:rPr>
        <w:t>
      Қолданыстағы коммуналдық қалдықтар полигондарының жұмыс істеуі мен дамуы қалдықтар денесінің ыдырау процесін және оның қоршаған ортаға әсерін бақылау үшін техникалық рекультивация кезеңдерімен, кейіннен газ мониторингі мен жер асты суларының мониторингін ұйымдастырумен полигонның пайдаланылған (толтырылған) карталарын рекультивациялауды қамтуы тиіс. Және биологиялық рекультивацияның келесі кезеңі.</w:t>
      </w:r>
    </w:p>
    <w:bookmarkEnd w:id="286"/>
    <w:bookmarkStart w:name="z294" w:id="287"/>
    <w:p>
      <w:pPr>
        <w:spacing w:after="0"/>
        <w:ind w:left="0"/>
        <w:jc w:val="both"/>
      </w:pPr>
      <w:r>
        <w:rPr>
          <w:rFonts w:ascii="Times New Roman"/>
          <w:b w:val="false"/>
          <w:i w:val="false"/>
          <w:color w:val="000000"/>
          <w:sz w:val="28"/>
        </w:rPr>
        <w:t>
      Полигондар салу және экологиялық жобалау жобалары үшін жергілікті мәслихаттың шешіміне сәйкес жобаны іске асыру көзделіп отырған аудан үшін қабылданған қалдықтардың пайда болу нормаларын қабылдау қажет.</w:t>
      </w:r>
    </w:p>
    <w:bookmarkEnd w:id="287"/>
    <w:bookmarkStart w:name="z295" w:id="288"/>
    <w:p>
      <w:pPr>
        <w:spacing w:after="0"/>
        <w:ind w:left="0"/>
        <w:jc w:val="both"/>
      </w:pPr>
      <w:r>
        <w:rPr>
          <w:rFonts w:ascii="Times New Roman"/>
          <w:b w:val="false"/>
          <w:i w:val="false"/>
          <w:color w:val="000000"/>
          <w:sz w:val="28"/>
        </w:rPr>
        <w:t>
      Қарағанды қаласының тұрғындарында пайда болатын ірі габаритті қалдықтарды басқару.</w:t>
      </w:r>
    </w:p>
    <w:bookmarkEnd w:id="288"/>
    <w:bookmarkStart w:name="z296" w:id="289"/>
    <w:p>
      <w:pPr>
        <w:spacing w:after="0"/>
        <w:ind w:left="0"/>
        <w:jc w:val="both"/>
      </w:pPr>
      <w:r>
        <w:rPr>
          <w:rFonts w:ascii="Times New Roman"/>
          <w:b w:val="false"/>
          <w:i w:val="false"/>
          <w:color w:val="000000"/>
          <w:sz w:val="28"/>
        </w:rPr>
        <w:t>
      ҚР СТ 3780-2022 3.1.1 тармағына сәйкес – Контейнерлік алаңдарда "жеке тұлғаларда (тұрғындарда) түзілетін құрылыс және ірі габаритті қалдықтар үшін жабыны мен қоршауы бар ауданы кемінде 12 м орын қамтамасыз етіледі".</w:t>
      </w:r>
    </w:p>
    <w:bookmarkEnd w:id="289"/>
    <w:bookmarkStart w:name="z297" w:id="290"/>
    <w:p>
      <w:pPr>
        <w:spacing w:after="0"/>
        <w:ind w:left="0"/>
        <w:jc w:val="both"/>
      </w:pPr>
      <w:r>
        <w:rPr>
          <w:rFonts w:ascii="Times New Roman"/>
          <w:b w:val="false"/>
          <w:i w:val="false"/>
          <w:color w:val="000000"/>
          <w:sz w:val="28"/>
        </w:rPr>
        <w:t>
      3.3-тармаққа сәйкес – "Жылжымайтын объектілерді салуды және (немесе) жөндеуді жүзеге асыратын заңды тұлғалар құрылыс және ірі габаритті қалдықтарды арнайы орындарға өз бетінше әкетуі немесе қоқыс шығаратын ұйымдармен шарт жасасуы қажет". Заңды тұлғалардың контейнерлік алаңдарда ірі көлемді және құрылыс қалдықтарын орналастыруы бұзушылық болып табылады.</w:t>
      </w:r>
    </w:p>
    <w:bookmarkEnd w:id="290"/>
    <w:bookmarkStart w:name="z298" w:id="291"/>
    <w:p>
      <w:pPr>
        <w:spacing w:after="0"/>
        <w:ind w:left="0"/>
        <w:jc w:val="both"/>
      </w:pPr>
      <w:r>
        <w:rPr>
          <w:rFonts w:ascii="Times New Roman"/>
          <w:b w:val="false"/>
          <w:i w:val="false"/>
          <w:color w:val="000000"/>
          <w:sz w:val="28"/>
        </w:rPr>
        <w:t>
      4.12-тармаққа сәйкес – Ірі габаритті және құрылыс қалдықтарын шығару қалдықтарды шығарушымен жасалған жария шарттары бар мамандандырылған кәсіпорын оларды орналастырған сәттен бастап үш тәуліктен аспайтын мерзімде жүзеге асырылады.</w:t>
      </w:r>
    </w:p>
    <w:bookmarkEnd w:id="291"/>
    <w:bookmarkStart w:name="z299" w:id="292"/>
    <w:p>
      <w:pPr>
        <w:spacing w:after="0"/>
        <w:ind w:left="0"/>
        <w:jc w:val="both"/>
      </w:pPr>
      <w:r>
        <w:rPr>
          <w:rFonts w:ascii="Times New Roman"/>
          <w:b w:val="false"/>
          <w:i w:val="false"/>
          <w:color w:val="000000"/>
          <w:sz w:val="28"/>
        </w:rPr>
        <w:t>
      Ірі габаритті қалдықтармен жұмыс істеу мамандандырылған ұйымға берілгеннен кейін осы кәсіпорынның мүмкіндіктері шеңберінде жүзеге асырылуы тиіс. Оның ішінде пайдалы компоненттерді алу арқылы қайталама ресурс ретінде пайдалану, энергетикалық кәдеге жарату немесе көму кіреді.</w:t>
      </w:r>
    </w:p>
    <w:bookmarkEnd w:id="292"/>
    <w:bookmarkStart w:name="z300" w:id="293"/>
    <w:p>
      <w:pPr>
        <w:spacing w:after="0"/>
        <w:ind w:left="0"/>
        <w:jc w:val="both"/>
      </w:pPr>
      <w:r>
        <w:rPr>
          <w:rFonts w:ascii="Times New Roman"/>
          <w:b w:val="false"/>
          <w:i w:val="false"/>
          <w:color w:val="000000"/>
          <w:sz w:val="28"/>
        </w:rPr>
        <w:t>
      Қарағанды қаласында коммуналдық қалдықтарды басқару жөніндегі инфрақұрылымды одан әрі дамыту мақсатында заңнаманың талаптарына сәйкес келетін және қол еңбегінің ең аз қатысуымен қалдықтарды сұрыптау жөніндегі кешендерді қамтитын, сондай-ақ келіп түсетін қалдықтарды есепке алудың автоматты жүйелерімен, құрылыс және ірі габаритті әртүрлі типтегі ұсақтау-сұрыптау және азық-түлік пен органикалық қалдықтарды пайдалану қондырғыларымен жарақтандырылған ҚТҚ жаңа полигоны үшін техникалық-экономикалық негіздеме әзірлеу қажет. Жоба алды дайындықты 2025 жылы бастау қажет.</w:t>
      </w:r>
    </w:p>
    <w:bookmarkEnd w:id="293"/>
    <w:bookmarkStart w:name="z301" w:id="294"/>
    <w:p>
      <w:pPr>
        <w:spacing w:after="0"/>
        <w:ind w:left="0"/>
        <w:jc w:val="both"/>
      </w:pPr>
      <w:r>
        <w:rPr>
          <w:rFonts w:ascii="Times New Roman"/>
          <w:b w:val="false"/>
          <w:i w:val="false"/>
          <w:color w:val="000000"/>
          <w:sz w:val="28"/>
        </w:rPr>
        <w:t>
      ҚТҚ полигондарында және қалдықтарды қайта тиеу және сұрыптау алаңдарында төтенше жағдайлар туындаған кезде (атап айтқанда, қалдықтар денесі өртеніп кеткен жағдайда) іс-қимыл жоспарлары әзірленуге тиіс және төтенше жағдайларда іс-қимыл жөніндегі нұсқаулықтар персоналдың кіруінде орналастырылуға тиіс. Осы нұсқаулықпен танысу бастапқы өндірістік нұсқаулықта жүргізілуі керек.</w:t>
      </w:r>
    </w:p>
    <w:bookmarkEnd w:id="294"/>
    <w:bookmarkStart w:name="z302" w:id="295"/>
    <w:p>
      <w:pPr>
        <w:spacing w:after="0"/>
        <w:ind w:left="0"/>
        <w:jc w:val="both"/>
      </w:pPr>
      <w:r>
        <w:rPr>
          <w:rFonts w:ascii="Times New Roman"/>
          <w:b w:val="false"/>
          <w:i w:val="false"/>
          <w:color w:val="000000"/>
          <w:sz w:val="28"/>
        </w:rPr>
        <w:t>
      Өрт немесе басқа төтенше жағдай туындаған кездегі іс-қимыл жоспары ҚТҚ полигонының барлық персоналының іс-қимылының мынадай кезеңдерін қамтуға тиіс.</w:t>
      </w:r>
    </w:p>
    <w:bookmarkEnd w:id="295"/>
    <w:bookmarkStart w:name="z303" w:id="296"/>
    <w:p>
      <w:pPr>
        <w:spacing w:after="0"/>
        <w:ind w:left="0"/>
        <w:jc w:val="both"/>
      </w:pPr>
      <w:r>
        <w:rPr>
          <w:rFonts w:ascii="Times New Roman"/>
          <w:b w:val="false"/>
          <w:i w:val="false"/>
          <w:color w:val="000000"/>
          <w:sz w:val="28"/>
        </w:rPr>
        <w:t>
      Полигонда қалыптасқан жағдайды болжауды қысқа мерзімде жүргізуге және жою жөнінде негізделген шешім қабылдауға мүмкіндік беретін жергілікті хабарлау жүйесі жұмыс істеуі тиіс. ҚТҚ полигондарындағы құлақтандыру түрлері мыналарды қамтуы тиіс, бірақ олармен шектелмеуі тиіс: автоматты телефон байланысы, жедел диспетчерлік байланыс, автоматты өрт дабылы.</w:t>
      </w:r>
    </w:p>
    <w:bookmarkEnd w:id="296"/>
    <w:bookmarkStart w:name="z304" w:id="297"/>
    <w:p>
      <w:pPr>
        <w:spacing w:after="0"/>
        <w:ind w:left="0"/>
        <w:jc w:val="both"/>
      </w:pPr>
      <w:r>
        <w:rPr>
          <w:rFonts w:ascii="Times New Roman"/>
          <w:b w:val="false"/>
          <w:i w:val="false"/>
          <w:color w:val="000000"/>
          <w:sz w:val="28"/>
        </w:rPr>
        <w:t>
      Әрбір жұмыс орны төтенше жағдай туындаған жағдайда хабарлауға жататын лауазымды адамдардың тізімімен жинақталуға тиіс. Бұл төтенше жағдайларға ден қоюдың келісілген жоспарына сәйкес тікелей басшы, авариялық-құтқару қызметі, өрт сөндіру бөлімі, жедел жәрдем (қажет болған жағдайда) және басқа да жауапты тұлғалар. Беру кезінде ақпарат: төтенше жағдайдың туындау күнін, уақытын, орнын, себебін, зардап шеккендердің, оның ішінде қаза тапқандардың санын, төтенше жағдайдың сипаттамасы мен ауқымын, басқа салалардың жұмысына әсерін, тұрғын үй қорына келтірілген залалды, материалдық залалды, өз күштерімен күресу мүмкіндігін, төтенше жағдайды жоюдың болжамды мерзімдерін, қосымша күштер мен құралдарды қамтуға тиіс төтенше жағдай салдарын жою үшін қажетті, төтенше жағдай салдарын жою жөніндегі жұмыстардың қысқаша сипаттамасы.</w:t>
      </w:r>
    </w:p>
    <w:bookmarkEnd w:id="297"/>
    <w:bookmarkStart w:name="z305" w:id="298"/>
    <w:p>
      <w:pPr>
        <w:spacing w:after="0"/>
        <w:ind w:left="0"/>
        <w:jc w:val="both"/>
      </w:pPr>
      <w:r>
        <w:rPr>
          <w:rFonts w:ascii="Times New Roman"/>
          <w:b w:val="false"/>
          <w:i w:val="false"/>
          <w:color w:val="000000"/>
          <w:sz w:val="28"/>
        </w:rPr>
        <w:t xml:space="preserve">
      Әрекет ету жоспарын жасау кезінде төтенше жағдайды жою үшін іс-қимылдың толық тәртібін қамтуы тиіс. </w:t>
      </w:r>
    </w:p>
    <w:bookmarkEnd w:id="298"/>
    <w:bookmarkStart w:name="z306" w:id="299"/>
    <w:p>
      <w:pPr>
        <w:spacing w:after="0"/>
        <w:ind w:left="0"/>
        <w:jc w:val="left"/>
      </w:pPr>
      <w:r>
        <w:rPr>
          <w:rFonts w:ascii="Times New Roman"/>
          <w:b/>
          <w:i w:val="false"/>
          <w:color w:val="000000"/>
        </w:rPr>
        <w:t xml:space="preserve"> 4. ҚАЖЕТТІ РЕСУРСТАР</w:t>
      </w:r>
    </w:p>
    <w:bookmarkEnd w:id="299"/>
    <w:bookmarkStart w:name="z307" w:id="300"/>
    <w:p>
      <w:pPr>
        <w:spacing w:after="0"/>
        <w:ind w:left="0"/>
        <w:jc w:val="both"/>
      </w:pPr>
      <w:r>
        <w:rPr>
          <w:rFonts w:ascii="Times New Roman"/>
          <w:b w:val="false"/>
          <w:i w:val="false"/>
          <w:color w:val="000000"/>
          <w:sz w:val="28"/>
        </w:rPr>
        <w:t xml:space="preserve">
      Бағдарламаны қаржыландыру көздері ретінде әр түрлі деңгейдегі бюджеттер, оның ішінде ҚР Экологиялық кодексінің </w:t>
      </w:r>
      <w:r>
        <w:rPr>
          <w:rFonts w:ascii="Times New Roman"/>
          <w:b w:val="false"/>
          <w:i w:val="false"/>
          <w:color w:val="000000"/>
          <w:sz w:val="28"/>
        </w:rPr>
        <w:t>29-бабына</w:t>
      </w:r>
      <w:r>
        <w:rPr>
          <w:rFonts w:ascii="Times New Roman"/>
          <w:b w:val="false"/>
          <w:i w:val="false"/>
          <w:color w:val="000000"/>
          <w:sz w:val="28"/>
        </w:rPr>
        <w:t xml:space="preserve"> сәйкес тікелей шетелдік және отандық инвестициялар, өндірушілердің (импорттаушылардың) Кеңейтілген Міндеттемелерінің Операторы (388-баптың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кәдеге жарату төлемі түрінде оның банктік шотына өндірушілер мен импорттаушылардан түскен қаражаттан) болуы мүмкін ), Отандық, халықаралық қаржы экономикалық ұйымдардың немесе донор елдердің гранттары, екінші деңгейдегі банктердің кредиттері және басқалар, Қазақстан Республикасының заңнамасында тыйым салынбаған дереккөздер.</w:t>
      </w:r>
    </w:p>
    <w:bookmarkEnd w:id="300"/>
    <w:bookmarkStart w:name="z308" w:id="301"/>
    <w:p>
      <w:pPr>
        <w:spacing w:after="0"/>
        <w:ind w:left="0"/>
        <w:jc w:val="left"/>
      </w:pPr>
      <w:r>
        <w:rPr>
          <w:rFonts w:ascii="Times New Roman"/>
          <w:b/>
          <w:i w:val="false"/>
          <w:color w:val="000000"/>
        </w:rPr>
        <w:t xml:space="preserve"> 5. БАҒДАРЛАМАНЫ ІСКЕ АСЫРУ МОНИТОРИНГІ</w:t>
      </w:r>
    </w:p>
    <w:bookmarkEnd w:id="301"/>
    <w:bookmarkStart w:name="z309" w:id="302"/>
    <w:p>
      <w:pPr>
        <w:spacing w:after="0"/>
        <w:ind w:left="0"/>
        <w:jc w:val="both"/>
      </w:pPr>
      <w:r>
        <w:rPr>
          <w:rFonts w:ascii="Times New Roman"/>
          <w:b w:val="false"/>
          <w:i w:val="false"/>
          <w:color w:val="000000"/>
          <w:sz w:val="28"/>
        </w:rPr>
        <w:t>
      ҚР Экология және табиғи ресурстар министрінің 18.05.2023 № 154 бұйрығының 3-тарауына сәйкес бағдарламаны іске асыру оны іске асыру жөніндегі іс-шаралар жоспарын орындау арқылы жүзеге асырылады. бағдарламаның іске асырылуын бақылауды жергілікті атқарушы органның бірінші басшысының орынбасары, Қарағанды қаласының екі ауданының әкімдері немесе коммуналдық қалдықтарды басқару саласындағы мемлекеттік саясатты іске асыруға жауапты жетекшілік ететін бағыттар бойынша олардың орынбасарлары тұрақты негізде жүзеге асырады.</w:t>
      </w:r>
    </w:p>
    <w:bookmarkEnd w:id="302"/>
    <w:bookmarkStart w:name="z310" w:id="303"/>
    <w:p>
      <w:pPr>
        <w:spacing w:after="0"/>
        <w:ind w:left="0"/>
        <w:jc w:val="both"/>
      </w:pPr>
      <w:r>
        <w:rPr>
          <w:rFonts w:ascii="Times New Roman"/>
          <w:b w:val="false"/>
          <w:i w:val="false"/>
          <w:color w:val="000000"/>
          <w:sz w:val="28"/>
        </w:rPr>
        <w:t>
      Осы бағдарламамен бекітілген іс-шараларды іске асыру жөніндегі есепті іс-шараны іске асыруға жауапты әрбір мемлекеттік орган немесе кәсіпорын жергілікті атқарушы органдар көрсеткен мерзімдерде ұсынады. Кәсіпорындар мен ұйымдар ұсынатын деректердің дұрыстығы үшін бұл мекемелер Қазақстан Республикасының заңнамасына сәйкес жауапкершілік жүктеледі.</w:t>
      </w:r>
    </w:p>
    <w:bookmarkEnd w:id="303"/>
    <w:bookmarkStart w:name="z311" w:id="304"/>
    <w:p>
      <w:pPr>
        <w:spacing w:after="0"/>
        <w:ind w:left="0"/>
        <w:jc w:val="both"/>
      </w:pPr>
      <w:r>
        <w:rPr>
          <w:rFonts w:ascii="Times New Roman"/>
          <w:b w:val="false"/>
          <w:i w:val="false"/>
          <w:color w:val="000000"/>
          <w:sz w:val="28"/>
        </w:rPr>
        <w:t>
      Жергілікті атқарушы орган халықты және жұртшылықты ақпараттандыру мақсатында өзінің интернет-ресурсында жарты жылда бір рет ағымдағы есепті жылдың 15 шілдесіне дейін және келесі жылдың 30 қаңтарына дейін жылдық бағдарламаны іске асыру туралы есептерді орналастырады. Есепте іске асырылған іс-шаралар, қол жеткізілген нәтижелер және оларды іске асыруға жұмсалған нақты қаржылық шығындар баяндалады. Сондай-ақ, іс-шаралардың орындалмау себептері немесе нәтижелердің болмауы. Қойылған міндеттерге қол жеткізу мүмкін болмаған жағдайда, жергілікті атқарушы орган жоспарланған іс-шараларды іске асырудың тиімділігін арттыруға немесе өзге де іс-шараларды айқындауға, анықталған проблемалық мәселелер бойынша шаралар қабылдауға бағытталған шаралар қабылдайды.</w:t>
      </w:r>
    </w:p>
    <w:bookmarkEnd w:id="304"/>
    <w:bookmarkStart w:name="z312" w:id="305"/>
    <w:p>
      <w:pPr>
        <w:spacing w:after="0"/>
        <w:ind w:left="0"/>
        <w:jc w:val="left"/>
      </w:pPr>
      <w:r>
        <w:rPr>
          <w:rFonts w:ascii="Times New Roman"/>
          <w:b/>
          <w:i w:val="false"/>
          <w:color w:val="000000"/>
        </w:rPr>
        <w:t xml:space="preserve"> 6. БАҒДАРЛАМАНЫ ІСКЕ АСЫРУ ЖӨНІНДЕГІ ІС-ШАРАЛАР ЖОСПАРЫ.</w:t>
      </w:r>
    </w:p>
    <w:bookmarkEnd w:id="305"/>
    <w:bookmarkStart w:name="z313" w:id="306"/>
    <w:p>
      <w:pPr>
        <w:spacing w:after="0"/>
        <w:ind w:left="0"/>
        <w:jc w:val="both"/>
      </w:pPr>
      <w:r>
        <w:rPr>
          <w:rFonts w:ascii="Times New Roman"/>
          <w:b w:val="false"/>
          <w:i w:val="false"/>
          <w:color w:val="000000"/>
          <w:sz w:val="28"/>
        </w:rPr>
        <w:t xml:space="preserve">
      </w:t>
      </w:r>
      <w:r>
        <w:rPr>
          <w:rFonts w:ascii="Times New Roman"/>
          <w:b/>
          <w:i w:val="false"/>
          <w:color w:val="000000"/>
          <w:sz w:val="28"/>
        </w:rPr>
        <w:t>Қарағанды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басқарудың</w:t>
      </w:r>
      <w:r>
        <w:rPr>
          <w:rFonts w:ascii="Times New Roman"/>
          <w:b/>
          <w:i w:val="false"/>
          <w:color w:val="000000"/>
          <w:sz w:val="28"/>
        </w:rPr>
        <w:t xml:space="preserve"> 2024-2028 </w:t>
      </w:r>
      <w:r>
        <w:rPr>
          <w:rFonts w:ascii="Times New Roman"/>
          <w:b/>
          <w:i w:val="false"/>
          <w:color w:val="000000"/>
          <w:sz w:val="28"/>
        </w:rPr>
        <w:t>жылдарға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бағдарламасын</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іс-шаралар</w:t>
      </w:r>
      <w:r>
        <w:rPr>
          <w:rFonts w:ascii="Times New Roman"/>
          <w:b w:val="false"/>
          <w:i w:val="false"/>
          <w:color w:val="000000"/>
          <w:sz w:val="28"/>
        </w:rPr>
        <w:t xml:space="preserve"> </w:t>
      </w:r>
      <w:r>
        <w:rPr>
          <w:rFonts w:ascii="Times New Roman"/>
          <w:b/>
          <w:i w:val="false"/>
          <w:color w:val="000000"/>
          <w:sz w:val="28"/>
        </w:rPr>
        <w:t>жоспары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шығындар / қосымша көздер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Қарағанды</w:t>
            </w:r>
            <w:r>
              <w:rPr>
                <w:rFonts w:ascii="Times New Roman"/>
                <w:b w:val="false"/>
                <w:i w:val="false"/>
                <w:color w:val="000000"/>
                <w:sz w:val="20"/>
              </w:rPr>
              <w:t xml:space="preserve"> </w:t>
            </w:r>
            <w:r>
              <w:rPr>
                <w:rFonts w:ascii="Times New Roman"/>
                <w:b/>
                <w:i w:val="false"/>
                <w:color w:val="000000"/>
                <w:sz w:val="20"/>
              </w:rPr>
              <w:t>қаласында</w:t>
            </w:r>
            <w:r>
              <w:rPr>
                <w:rFonts w:ascii="Times New Roman"/>
                <w:b w:val="false"/>
                <w:i w:val="false"/>
                <w:color w:val="000000"/>
                <w:sz w:val="20"/>
              </w:rPr>
              <w:t xml:space="preserve"> </w:t>
            </w:r>
            <w:r>
              <w:rPr>
                <w:rFonts w:ascii="Times New Roman"/>
                <w:b/>
                <w:i w:val="false"/>
                <w:color w:val="000000"/>
                <w:sz w:val="20"/>
              </w:rPr>
              <w:t>қайталама</w:t>
            </w:r>
            <w:r>
              <w:rPr>
                <w:rFonts w:ascii="Times New Roman"/>
                <w:b w:val="false"/>
                <w:i w:val="false"/>
                <w:color w:val="000000"/>
                <w:sz w:val="20"/>
              </w:rPr>
              <w:t xml:space="preserve"> </w:t>
            </w:r>
            <w:r>
              <w:rPr>
                <w:rFonts w:ascii="Times New Roman"/>
                <w:b/>
                <w:i w:val="false"/>
                <w:color w:val="000000"/>
                <w:sz w:val="20"/>
              </w:rPr>
              <w:t>шикізатты</w:t>
            </w:r>
            <w:r>
              <w:rPr>
                <w:rFonts w:ascii="Times New Roman"/>
                <w:b w:val="false"/>
                <w:i w:val="false"/>
                <w:color w:val="000000"/>
                <w:sz w:val="20"/>
              </w:rPr>
              <w:t xml:space="preserve"> </w:t>
            </w:r>
            <w:r>
              <w:rPr>
                <w:rFonts w:ascii="Times New Roman"/>
                <w:b/>
                <w:i w:val="false"/>
                <w:color w:val="000000"/>
                <w:sz w:val="20"/>
              </w:rPr>
              <w:t>қабылдаудың</w:t>
            </w:r>
            <w:r>
              <w:rPr>
                <w:rFonts w:ascii="Times New Roman"/>
                <w:b w:val="false"/>
                <w:i w:val="false"/>
                <w:color w:val="000000"/>
                <w:sz w:val="20"/>
              </w:rPr>
              <w:t xml:space="preserve">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пункттерін</w:t>
            </w:r>
            <w:r>
              <w:rPr>
                <w:rFonts w:ascii="Times New Roman"/>
                <w:b w:val="false"/>
                <w:i w:val="false"/>
                <w:color w:val="000000"/>
                <w:sz w:val="20"/>
              </w:rPr>
              <w:t xml:space="preserve"> </w:t>
            </w:r>
            <w:r>
              <w:rPr>
                <w:rFonts w:ascii="Times New Roman"/>
                <w:b/>
                <w:i w:val="false"/>
                <w:color w:val="000000"/>
                <w:sz w:val="20"/>
              </w:rPr>
              <w:t>ұйымдастыру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шикізатты қабылдаумен қамтылмаған аудандар үшін қайта шикізатты қабылдаудың қосымша пункттерін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қайта шикізат қабылдауды жүзеге асыратын кәсіпорындар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 коммуналдық қалдықтар санын азайту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өңірлік</w:t>
            </w:r>
            <w:r>
              <w:rPr>
                <w:rFonts w:ascii="Times New Roman"/>
                <w:b/>
                <w:i w:val="false"/>
                <w:color w:val="000000"/>
                <w:sz w:val="20"/>
              </w:rPr>
              <w:t xml:space="preserve"> БАҚ-та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желілерде</w:t>
            </w:r>
            <w:r>
              <w:rPr>
                <w:rFonts w:ascii="Times New Roman"/>
                <w:b w:val="false"/>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болуын</w:t>
            </w:r>
            <w:r>
              <w:rPr>
                <w:rFonts w:ascii="Times New Roman"/>
                <w:b w:val="false"/>
                <w:i w:val="false"/>
                <w:color w:val="000000"/>
                <w:sz w:val="20"/>
              </w:rPr>
              <w:t xml:space="preserve"> </w:t>
            </w:r>
            <w:r>
              <w:rPr>
                <w:rFonts w:ascii="Times New Roman"/>
                <w:b/>
                <w:i w:val="false"/>
                <w:color w:val="000000"/>
                <w:sz w:val="20"/>
              </w:rPr>
              <w:t>азайту</w:t>
            </w:r>
            <w:r>
              <w:rPr>
                <w:rFonts w:ascii="Times New Roman"/>
                <w:b w:val="false"/>
                <w:i w:val="false"/>
                <w:color w:val="000000"/>
                <w:sz w:val="20"/>
              </w:rPr>
              <w:t xml:space="preserve"> </w:t>
            </w:r>
            <w:r>
              <w:rPr>
                <w:rFonts w:ascii="Times New Roman"/>
                <w:b/>
                <w:i w:val="false"/>
                <w:color w:val="000000"/>
                <w:sz w:val="20"/>
              </w:rPr>
              <w:t>мақсатында</w:t>
            </w:r>
            <w:r>
              <w:rPr>
                <w:rFonts w:ascii="Times New Roman"/>
                <w:b w:val="false"/>
                <w:i w:val="false"/>
                <w:color w:val="000000"/>
                <w:sz w:val="20"/>
              </w:rPr>
              <w:t xml:space="preserve"> </w:t>
            </w:r>
            <w:r>
              <w:rPr>
                <w:rFonts w:ascii="Times New Roman"/>
                <w:b/>
                <w:i w:val="false"/>
                <w:color w:val="000000"/>
                <w:sz w:val="20"/>
              </w:rPr>
              <w:t>ақылға</w:t>
            </w:r>
            <w:r>
              <w:rPr>
                <w:rFonts w:ascii="Times New Roman"/>
                <w:b w:val="false"/>
                <w:i w:val="false"/>
                <w:color w:val="000000"/>
                <w:sz w:val="20"/>
              </w:rPr>
              <w:t xml:space="preserve"> </w:t>
            </w:r>
            <w:r>
              <w:rPr>
                <w:rFonts w:ascii="Times New Roman"/>
                <w:b/>
                <w:i w:val="false"/>
                <w:color w:val="000000"/>
                <w:sz w:val="20"/>
              </w:rPr>
              <w:t>қонымды</w:t>
            </w:r>
            <w:r>
              <w:rPr>
                <w:rFonts w:ascii="Times New Roman"/>
                <w:b w:val="false"/>
                <w:i w:val="false"/>
                <w:color w:val="000000"/>
                <w:sz w:val="20"/>
              </w:rPr>
              <w:t xml:space="preserve"> </w:t>
            </w:r>
            <w:r>
              <w:rPr>
                <w:rFonts w:ascii="Times New Roman"/>
                <w:b/>
                <w:i w:val="false"/>
                <w:color w:val="000000"/>
                <w:sz w:val="20"/>
              </w:rPr>
              <w:t>тұтынудың</w:t>
            </w:r>
            <w:r>
              <w:rPr>
                <w:rFonts w:ascii="Times New Roman"/>
                <w:b w:val="false"/>
                <w:i w:val="false"/>
                <w:color w:val="000000"/>
                <w:sz w:val="20"/>
              </w:rPr>
              <w:t xml:space="preserve"> </w:t>
            </w:r>
            <w:r>
              <w:rPr>
                <w:rFonts w:ascii="Times New Roman"/>
                <w:b/>
                <w:i w:val="false"/>
                <w:color w:val="000000"/>
                <w:sz w:val="20"/>
              </w:rPr>
              <w:t>маңыздылығы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хабарламалар</w:t>
            </w:r>
            <w:r>
              <w:rPr>
                <w:rFonts w:ascii="Times New Roman"/>
                <w:b/>
                <w:i w:val="false"/>
                <w:color w:val="000000"/>
                <w:sz w:val="20"/>
              </w:rPr>
              <w:t xml:space="preserve">, </w:t>
            </w:r>
            <w:r>
              <w:rPr>
                <w:rFonts w:ascii="Times New Roman"/>
                <w:b/>
                <w:i w:val="false"/>
                <w:color w:val="000000"/>
                <w:sz w:val="20"/>
              </w:rPr>
              <w:t>бағдарламаны</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халықты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жұртшылықты</w:t>
            </w:r>
            <w:r>
              <w:rPr>
                <w:rFonts w:ascii="Times New Roman"/>
                <w:b w:val="false"/>
                <w:i w:val="false"/>
                <w:color w:val="000000"/>
                <w:sz w:val="20"/>
              </w:rPr>
              <w:t xml:space="preserve"> </w:t>
            </w:r>
            <w:r>
              <w:rPr>
                <w:rFonts w:ascii="Times New Roman"/>
                <w:b/>
                <w:i w:val="false"/>
                <w:color w:val="000000"/>
                <w:sz w:val="20"/>
              </w:rPr>
              <w:t>хабардар</w:t>
            </w:r>
            <w:r>
              <w:rPr>
                <w:rFonts w:ascii="Times New Roman"/>
                <w:b w:val="false"/>
                <w:i w:val="false"/>
                <w:color w:val="000000"/>
                <w:sz w:val="20"/>
              </w:rPr>
              <w:t xml:space="preserve"> </w:t>
            </w:r>
            <w:r>
              <w:rPr>
                <w:rFonts w:ascii="Times New Roman"/>
                <w:b/>
                <w:i w:val="false"/>
                <w:color w:val="000000"/>
                <w:sz w:val="20"/>
              </w:rPr>
              <w:t>ету</w:t>
            </w:r>
            <w:r>
              <w:rPr>
                <w:rFonts w:ascii="Times New Roman"/>
                <w:b/>
                <w:i w:val="false"/>
                <w:color w:val="000000"/>
                <w:sz w:val="20"/>
              </w:rPr>
              <w:t>.</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пакетін әзірлеу және қалдықтарды бөлек жинау туралы БАҚ пен әлеуметтік желілерде орналастыру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қалдықтарды бөлек жинауды ұйымдастыру үшін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табиғат пайдалануды реттеу басқармасы (келісім бойынша)</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халықты және жұртшылықты ақпараттандыру мақсатында өзінің интернет-ресурсында Бағдарламаны іске асыру туралы есептерді орналастырады. Аралық, жарты жылда бір рет ағымдағы есепті жылдың 15 шілдесіне дейін және келесі жылдың 30 қаңтарына дейін жылдық. Жылдық есеп өткен жылдың қорытындысы бойынша қалыптастырылады.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бойынша халықты және жұртшылықты хабардар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Оқушылар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тұрмыстық</w:t>
            </w:r>
            <w:r>
              <w:rPr>
                <w:rFonts w:ascii="Times New Roman"/>
                <w:b w:val="false"/>
                <w:i w:val="false"/>
                <w:color w:val="000000"/>
                <w:sz w:val="20"/>
              </w:rPr>
              <w:t xml:space="preserve"> </w:t>
            </w:r>
            <w:r>
              <w:rPr>
                <w:rFonts w:ascii="Times New Roman"/>
                <w:b/>
                <w:i w:val="false"/>
                <w:color w:val="000000"/>
                <w:sz w:val="20"/>
              </w:rPr>
              <w:t>деңгейде</w:t>
            </w:r>
            <w:r>
              <w:rPr>
                <w:rFonts w:ascii="Times New Roman"/>
                <w:b w:val="false"/>
                <w:i w:val="false"/>
                <w:color w:val="000000"/>
                <w:sz w:val="20"/>
              </w:rPr>
              <w:t xml:space="preserve"> </w:t>
            </w:r>
            <w:r>
              <w:rPr>
                <w:rFonts w:ascii="Times New Roman"/>
                <w:b/>
                <w:i w:val="false"/>
                <w:color w:val="000000"/>
                <w:sz w:val="20"/>
              </w:rPr>
              <w:t>үнемдеудің</w:t>
            </w:r>
            <w:r>
              <w:rPr>
                <w:rFonts w:ascii="Times New Roman"/>
                <w:b w:val="false"/>
                <w:i w:val="false"/>
                <w:color w:val="000000"/>
                <w:sz w:val="20"/>
              </w:rPr>
              <w:t xml:space="preserve"> </w:t>
            </w:r>
            <w:r>
              <w:rPr>
                <w:rFonts w:ascii="Times New Roman"/>
                <w:b/>
                <w:i w:val="false"/>
                <w:color w:val="000000"/>
                <w:sz w:val="20"/>
              </w:rPr>
              <w:t>маңыздылығы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іс-шаралар</w:t>
            </w:r>
            <w:r>
              <w:rPr>
                <w:rFonts w:ascii="Times New Roman"/>
                <w:b w:val="false"/>
                <w:i w:val="false"/>
                <w:color w:val="000000"/>
                <w:sz w:val="20"/>
              </w:rPr>
              <w:t xml:space="preserve"> </w:t>
            </w:r>
            <w:r>
              <w:rPr>
                <w:rFonts w:ascii="Times New Roman"/>
                <w:b/>
                <w:i w:val="false"/>
                <w:color w:val="000000"/>
                <w:sz w:val="20"/>
              </w:rPr>
              <w:t>әзірлеу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өткізу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қалдықтарды бөлек жинау және "ақылға қонымды тұтыну" туралы іс-шараларды әзірлеу және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табиғат пайдалануды реттеу басқармасы (келісім бойынша), Қарағанды қаласының білім бөлімі, жергілікті атқарушы орган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ақпараттық жұмыс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i w:val="false"/>
                <w:color w:val="000000"/>
                <w:sz w:val="20"/>
              </w:rPr>
              <w:t xml:space="preserve">. </w:t>
            </w:r>
            <w:r>
              <w:rPr>
                <w:rFonts w:ascii="Times New Roman"/>
                <w:b/>
                <w:i w:val="false"/>
                <w:color w:val="000000"/>
                <w:sz w:val="20"/>
              </w:rPr>
              <w:t>Әлихан</w:t>
            </w:r>
            <w:r>
              <w:rPr>
                <w:rFonts w:ascii="Times New Roman"/>
                <w:b w:val="false"/>
                <w:i w:val="false"/>
                <w:color w:val="000000"/>
                <w:sz w:val="20"/>
              </w:rPr>
              <w:t xml:space="preserve"> </w:t>
            </w:r>
            <w:r>
              <w:rPr>
                <w:rFonts w:ascii="Times New Roman"/>
                <w:b/>
                <w:i w:val="false"/>
                <w:color w:val="000000"/>
                <w:sz w:val="20"/>
              </w:rPr>
              <w:t>Бөкейхан</w:t>
            </w:r>
            <w:r>
              <w:rPr>
                <w:rFonts w:ascii="Times New Roman"/>
                <w:b w:val="false"/>
                <w:i w:val="false"/>
                <w:color w:val="000000"/>
                <w:sz w:val="20"/>
              </w:rPr>
              <w:t xml:space="preserve"> </w:t>
            </w:r>
            <w:r>
              <w:rPr>
                <w:rFonts w:ascii="Times New Roman"/>
                <w:b/>
                <w:i w:val="false"/>
                <w:color w:val="000000"/>
                <w:sz w:val="20"/>
              </w:rPr>
              <w:t>атындағы</w:t>
            </w:r>
            <w:r>
              <w:rPr>
                <w:rFonts w:ascii="Times New Roman"/>
                <w:b w:val="false"/>
                <w:i w:val="false"/>
                <w:color w:val="000000"/>
                <w:sz w:val="20"/>
              </w:rPr>
              <w:t xml:space="preserve"> </w:t>
            </w:r>
            <w:r>
              <w:rPr>
                <w:rFonts w:ascii="Times New Roman"/>
                <w:b/>
                <w:i w:val="false"/>
                <w:color w:val="000000"/>
                <w:sz w:val="20"/>
              </w:rPr>
              <w:t>ауданда</w:t>
            </w:r>
            <w:r>
              <w:rPr>
                <w:rFonts w:ascii="Times New Roman"/>
                <w:b w:val="false"/>
                <w:i w:val="false"/>
                <w:color w:val="000000"/>
                <w:sz w:val="20"/>
              </w:rPr>
              <w:t xml:space="preserve"> </w:t>
            </w:r>
            <w:r>
              <w:rPr>
                <w:rFonts w:ascii="Times New Roman"/>
                <w:b/>
                <w:i w:val="false"/>
                <w:color w:val="000000"/>
                <w:sz w:val="20"/>
              </w:rPr>
              <w:t>контейнерлік</w:t>
            </w:r>
            <w:r>
              <w:rPr>
                <w:rFonts w:ascii="Times New Roman"/>
                <w:b w:val="false"/>
                <w:i w:val="false"/>
                <w:color w:val="000000"/>
                <w:sz w:val="20"/>
              </w:rPr>
              <w:t xml:space="preserve"> </w:t>
            </w:r>
            <w:r>
              <w:rPr>
                <w:rFonts w:ascii="Times New Roman"/>
                <w:b/>
                <w:i w:val="false"/>
                <w:color w:val="000000"/>
                <w:sz w:val="20"/>
              </w:rPr>
              <w:t>алаңдар</w:t>
            </w:r>
            <w:r>
              <w:rPr>
                <w:rFonts w:ascii="Times New Roman"/>
                <w:b w:val="false"/>
                <w:i w:val="false"/>
                <w:color w:val="000000"/>
                <w:sz w:val="20"/>
              </w:rPr>
              <w:t xml:space="preserve"> </w:t>
            </w:r>
            <w:r>
              <w:rPr>
                <w:rFonts w:ascii="Times New Roman"/>
                <w:b/>
                <w:i w:val="false"/>
                <w:color w:val="000000"/>
                <w:sz w:val="20"/>
              </w:rPr>
              <w:t>астында</w:t>
            </w:r>
            <w:r>
              <w:rPr>
                <w:rFonts w:ascii="Times New Roman"/>
                <w:b w:val="false"/>
                <w:i w:val="false"/>
                <w:color w:val="000000"/>
                <w:sz w:val="20"/>
              </w:rPr>
              <w:t xml:space="preserve"> </w:t>
            </w:r>
            <w:r>
              <w:rPr>
                <w:rFonts w:ascii="Times New Roman"/>
                <w:b/>
                <w:i w:val="false"/>
                <w:color w:val="000000"/>
                <w:sz w:val="20"/>
              </w:rPr>
              <w:t>жерге</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белгілейтін</w:t>
            </w:r>
            <w:r>
              <w:rPr>
                <w:rFonts w:ascii="Times New Roman"/>
                <w:b w:val="false"/>
                <w:i w:val="false"/>
                <w:color w:val="000000"/>
                <w:sz w:val="20"/>
              </w:rPr>
              <w:t xml:space="preserve"> </w:t>
            </w:r>
            <w:r>
              <w:rPr>
                <w:rFonts w:ascii="Times New Roman"/>
                <w:b/>
                <w:i w:val="false"/>
                <w:color w:val="000000"/>
                <w:sz w:val="20"/>
              </w:rPr>
              <w:t>құжаттарды</w:t>
            </w:r>
            <w:r>
              <w:rPr>
                <w:rFonts w:ascii="Times New Roman"/>
                <w:b w:val="false"/>
                <w:i w:val="false"/>
                <w:color w:val="000000"/>
                <w:sz w:val="20"/>
              </w:rPr>
              <w:t xml:space="preserve"> </w:t>
            </w:r>
            <w:r>
              <w:rPr>
                <w:rFonts w:ascii="Times New Roman"/>
                <w:b/>
                <w:i w:val="false"/>
                <w:color w:val="000000"/>
                <w:sz w:val="20"/>
              </w:rPr>
              <w:t>ресімдеу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жерге құқық белгілейтін құжаттарды ресімдеу және оларды Әлихан Бөкейхан атындағы аудандағы Қаланың бас жоспарына енгізу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пакеті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 нысаналы мақсаты бар учаскеде орналасады және оны келісусіз ауыстыруға болмайды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Аудандағы</w:t>
            </w:r>
            <w:r>
              <w:rPr>
                <w:rFonts w:ascii="Times New Roman"/>
                <w:b w:val="false"/>
                <w:i w:val="false"/>
                <w:color w:val="000000"/>
                <w:sz w:val="20"/>
              </w:rPr>
              <w:t xml:space="preserve"> </w:t>
            </w:r>
            <w:r>
              <w:rPr>
                <w:rFonts w:ascii="Times New Roman"/>
                <w:b/>
                <w:i w:val="false"/>
                <w:color w:val="000000"/>
                <w:sz w:val="20"/>
              </w:rPr>
              <w:t>контейнерлік</w:t>
            </w:r>
            <w:r>
              <w:rPr>
                <w:rFonts w:ascii="Times New Roman"/>
                <w:b w:val="false"/>
                <w:i w:val="false"/>
                <w:color w:val="000000"/>
                <w:sz w:val="20"/>
              </w:rPr>
              <w:t xml:space="preserve"> </w:t>
            </w:r>
            <w:r>
              <w:rPr>
                <w:rFonts w:ascii="Times New Roman"/>
                <w:b/>
                <w:i w:val="false"/>
                <w:color w:val="000000"/>
                <w:sz w:val="20"/>
              </w:rPr>
              <w:t>алаңдар</w:t>
            </w:r>
            <w:r>
              <w:rPr>
                <w:rFonts w:ascii="Times New Roman"/>
                <w:b w:val="false"/>
                <w:i w:val="false"/>
                <w:color w:val="000000"/>
                <w:sz w:val="20"/>
              </w:rPr>
              <w:t xml:space="preserve"> </w:t>
            </w:r>
            <w:r>
              <w:rPr>
                <w:rFonts w:ascii="Times New Roman"/>
                <w:b/>
                <w:i w:val="false"/>
                <w:color w:val="000000"/>
                <w:sz w:val="20"/>
              </w:rPr>
              <w:t>астында</w:t>
            </w:r>
            <w:r>
              <w:rPr>
                <w:rFonts w:ascii="Times New Roman"/>
                <w:b w:val="false"/>
                <w:i w:val="false"/>
                <w:color w:val="000000"/>
                <w:sz w:val="20"/>
              </w:rPr>
              <w:t xml:space="preserve"> </w:t>
            </w:r>
            <w:r>
              <w:rPr>
                <w:rFonts w:ascii="Times New Roman"/>
                <w:b/>
                <w:i w:val="false"/>
                <w:color w:val="000000"/>
                <w:sz w:val="20"/>
              </w:rPr>
              <w:t>жерге</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белгілейтін</w:t>
            </w:r>
            <w:r>
              <w:rPr>
                <w:rFonts w:ascii="Times New Roman"/>
                <w:b w:val="false"/>
                <w:i w:val="false"/>
                <w:color w:val="000000"/>
                <w:sz w:val="20"/>
              </w:rPr>
              <w:t xml:space="preserve"> </w:t>
            </w:r>
            <w:r>
              <w:rPr>
                <w:rFonts w:ascii="Times New Roman"/>
                <w:b/>
                <w:i w:val="false"/>
                <w:color w:val="000000"/>
                <w:sz w:val="20"/>
              </w:rPr>
              <w:t>құжаттарды</w:t>
            </w:r>
            <w:r>
              <w:rPr>
                <w:rFonts w:ascii="Times New Roman"/>
                <w:b w:val="false"/>
                <w:i w:val="false"/>
                <w:color w:val="000000"/>
                <w:sz w:val="20"/>
              </w:rPr>
              <w:t xml:space="preserve"> </w:t>
            </w:r>
            <w:r>
              <w:rPr>
                <w:rFonts w:ascii="Times New Roman"/>
                <w:b/>
                <w:i w:val="false"/>
                <w:color w:val="000000"/>
                <w:sz w:val="20"/>
              </w:rPr>
              <w:t>ресімдеу</w:t>
            </w:r>
            <w:r>
              <w:rPr>
                <w:rFonts w:ascii="Times New Roman"/>
                <w:b/>
                <w:i w:val="false"/>
                <w:color w:val="000000"/>
                <w:sz w:val="20"/>
              </w:rPr>
              <w:t xml:space="preserve">. </w:t>
            </w:r>
            <w:r>
              <w:rPr>
                <w:rFonts w:ascii="Times New Roman"/>
                <w:b/>
                <w:i w:val="false"/>
                <w:color w:val="000000"/>
                <w:sz w:val="20"/>
              </w:rPr>
              <w:t>Қазыбек</w:t>
            </w:r>
            <w:r>
              <w:rPr>
                <w:rFonts w:ascii="Times New Roman"/>
                <w:b/>
                <w:i w:val="false"/>
                <w:color w:val="000000"/>
                <w:sz w:val="20"/>
              </w:rPr>
              <w:t xml:space="preserve"> би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жерге құқық белгілейтін құжаттарды ресімдеу және оларды Қазыбек би атындағы аудандағы Қаланың бас жоспарына енгізу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пакеті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 нысаналы мақсаты бар учаскеде орналасады және оны келісусіз ауыстыруға болмайды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Әлихан</w:t>
            </w:r>
            <w:r>
              <w:rPr>
                <w:rFonts w:ascii="Times New Roman"/>
                <w:b w:val="false"/>
                <w:i w:val="false"/>
                <w:color w:val="000000"/>
                <w:sz w:val="20"/>
              </w:rPr>
              <w:t xml:space="preserve"> </w:t>
            </w:r>
            <w:r>
              <w:rPr>
                <w:rFonts w:ascii="Times New Roman"/>
                <w:b/>
                <w:i w:val="false"/>
                <w:color w:val="000000"/>
                <w:sz w:val="20"/>
              </w:rPr>
              <w:t>Бөкейхан</w:t>
            </w:r>
            <w:r>
              <w:rPr>
                <w:rFonts w:ascii="Times New Roman"/>
                <w:b w:val="false"/>
                <w:i w:val="false"/>
                <w:color w:val="000000"/>
                <w:sz w:val="20"/>
              </w:rPr>
              <w:t xml:space="preserve"> </w:t>
            </w:r>
            <w:r>
              <w:rPr>
                <w:rFonts w:ascii="Times New Roman"/>
                <w:b/>
                <w:i w:val="false"/>
                <w:color w:val="000000"/>
                <w:sz w:val="20"/>
              </w:rPr>
              <w:t>атындағы</w:t>
            </w:r>
            <w:r>
              <w:rPr>
                <w:rFonts w:ascii="Times New Roman"/>
                <w:b w:val="false"/>
                <w:i w:val="false"/>
                <w:color w:val="000000"/>
                <w:sz w:val="20"/>
              </w:rPr>
              <w:t xml:space="preserve"> </w:t>
            </w:r>
            <w:r>
              <w:rPr>
                <w:rFonts w:ascii="Times New Roman"/>
                <w:b/>
                <w:i w:val="false"/>
                <w:color w:val="000000"/>
                <w:sz w:val="20"/>
              </w:rPr>
              <w:t>ауданда</w:t>
            </w:r>
            <w:r>
              <w:rPr>
                <w:rFonts w:ascii="Times New Roman"/>
                <w:b/>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бөлек</w:t>
            </w:r>
            <w:r>
              <w:rPr>
                <w:rFonts w:ascii="Times New Roman"/>
                <w:b w:val="false"/>
                <w:i w:val="false"/>
                <w:color w:val="000000"/>
                <w:sz w:val="20"/>
              </w:rPr>
              <w:t xml:space="preserve"> </w:t>
            </w:r>
            <w:r>
              <w:rPr>
                <w:rFonts w:ascii="Times New Roman"/>
                <w:b/>
                <w:i w:val="false"/>
                <w:color w:val="000000"/>
                <w:sz w:val="20"/>
              </w:rPr>
              <w:t>жинауды</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контейнерлерді</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алаңдарына</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i w:val="false"/>
                <w:color w:val="000000"/>
                <w:sz w:val="20"/>
              </w:rPr>
              <w:t xml:space="preserve">" ҚР СТ 3780-2022 </w:t>
            </w:r>
            <w:r>
              <w:rPr>
                <w:rFonts w:ascii="Times New Roman"/>
                <w:b/>
                <w:i w:val="false"/>
                <w:color w:val="000000"/>
                <w:sz w:val="20"/>
              </w:rPr>
              <w:t>талаптарына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контейнерлік</w:t>
            </w:r>
            <w:r>
              <w:rPr>
                <w:rFonts w:ascii="Times New Roman"/>
                <w:b w:val="false"/>
                <w:i w:val="false"/>
                <w:color w:val="000000"/>
                <w:sz w:val="20"/>
              </w:rPr>
              <w:t xml:space="preserve"> </w:t>
            </w:r>
            <w:r>
              <w:rPr>
                <w:rFonts w:ascii="Times New Roman"/>
                <w:b/>
                <w:i w:val="false"/>
                <w:color w:val="000000"/>
                <w:sz w:val="20"/>
              </w:rPr>
              <w:t>алаңдарды</w:t>
            </w:r>
            <w:r>
              <w:rPr>
                <w:rFonts w:ascii="Times New Roman"/>
                <w:b w:val="false"/>
                <w:i w:val="false"/>
                <w:color w:val="000000"/>
                <w:sz w:val="20"/>
              </w:rPr>
              <w:t xml:space="preserve"> </w:t>
            </w:r>
            <w:r>
              <w:rPr>
                <w:rFonts w:ascii="Times New Roman"/>
                <w:b/>
                <w:i w:val="false"/>
                <w:color w:val="000000"/>
                <w:sz w:val="20"/>
              </w:rPr>
              <w:t>жайластыру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ауданда контейнерлік алаңдарды жөндеу және жайластыру (қатты жабынды жөндеу, қоршауды желден қорғайтын алаңға ауыстыру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жер жамылғысынан уақытша сақтау аумағын оқшаулау және үрлеуден қорғау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ауданның контейнерлік алаңдарында әкетуге қойылатын заңнамаға және техникалық талаптарға сәйкес " құрғақ "/"дымқыл"фракцияларында бөлек жинауға арналған контейнерлерді сатып алу, таңбалау және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талаптарын орындау, қоқысты бөлек жинауды қамтамасыз 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контейнерлік алаңдарында ірі габаритті қалдықтарға арналған орындарды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атындағы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қалдықтарды ұйымдастырылмаған сақтау мөлшерін азайту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Қазыбек</w:t>
            </w:r>
            <w:r>
              <w:rPr>
                <w:rFonts w:ascii="Times New Roman"/>
                <w:b/>
                <w:i w:val="false"/>
                <w:color w:val="000000"/>
                <w:sz w:val="20"/>
              </w:rPr>
              <w:t xml:space="preserve"> би </w:t>
            </w:r>
            <w:r>
              <w:rPr>
                <w:rFonts w:ascii="Times New Roman"/>
                <w:b/>
                <w:i w:val="false"/>
                <w:color w:val="000000"/>
                <w:sz w:val="20"/>
              </w:rPr>
              <w:t>атындағы</w:t>
            </w:r>
            <w:r>
              <w:rPr>
                <w:rFonts w:ascii="Times New Roman"/>
                <w:b w:val="false"/>
                <w:i w:val="false"/>
                <w:color w:val="000000"/>
                <w:sz w:val="20"/>
              </w:rPr>
              <w:t xml:space="preserve"> </w:t>
            </w:r>
            <w:r>
              <w:rPr>
                <w:rFonts w:ascii="Times New Roman"/>
                <w:b/>
                <w:i w:val="false"/>
                <w:color w:val="000000"/>
                <w:sz w:val="20"/>
              </w:rPr>
              <w:t>ауданда</w:t>
            </w:r>
            <w:r>
              <w:rPr>
                <w:rFonts w:ascii="Times New Roman"/>
                <w:b/>
                <w:i w:val="false"/>
                <w:color w:val="000000"/>
                <w:sz w:val="20"/>
              </w:rPr>
              <w:t xml:space="preserve"> ҚР СТ 3780-2022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бөлек</w:t>
            </w:r>
            <w:r>
              <w:rPr>
                <w:rFonts w:ascii="Times New Roman"/>
                <w:b w:val="false"/>
                <w:i w:val="false"/>
                <w:color w:val="000000"/>
                <w:sz w:val="20"/>
              </w:rPr>
              <w:t xml:space="preserve"> </w:t>
            </w:r>
            <w:r>
              <w:rPr>
                <w:rFonts w:ascii="Times New Roman"/>
                <w:b/>
                <w:i w:val="false"/>
                <w:color w:val="000000"/>
                <w:sz w:val="20"/>
              </w:rPr>
              <w:t>жинауды</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контейнерлерді</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алаңдарына</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i w:val="false"/>
                <w:color w:val="000000"/>
                <w:sz w:val="20"/>
              </w:rPr>
              <w:t xml:space="preserve">" </w:t>
            </w:r>
            <w:r>
              <w:rPr>
                <w:rFonts w:ascii="Times New Roman"/>
                <w:b/>
                <w:i w:val="false"/>
                <w:color w:val="000000"/>
                <w:sz w:val="20"/>
              </w:rPr>
              <w:t>талаптарына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контейнерлік</w:t>
            </w:r>
            <w:r>
              <w:rPr>
                <w:rFonts w:ascii="Times New Roman"/>
                <w:b w:val="false"/>
                <w:i w:val="false"/>
                <w:color w:val="000000"/>
                <w:sz w:val="20"/>
              </w:rPr>
              <w:t xml:space="preserve"> </w:t>
            </w:r>
            <w:r>
              <w:rPr>
                <w:rFonts w:ascii="Times New Roman"/>
                <w:b/>
                <w:i w:val="false"/>
                <w:color w:val="000000"/>
                <w:sz w:val="20"/>
              </w:rPr>
              <w:t>алаңдарды</w:t>
            </w:r>
            <w:r>
              <w:rPr>
                <w:rFonts w:ascii="Times New Roman"/>
                <w:b w:val="false"/>
                <w:i w:val="false"/>
                <w:color w:val="000000"/>
                <w:sz w:val="20"/>
              </w:rPr>
              <w:t xml:space="preserve"> </w:t>
            </w:r>
            <w:r>
              <w:rPr>
                <w:rFonts w:ascii="Times New Roman"/>
                <w:b/>
                <w:i w:val="false"/>
                <w:color w:val="000000"/>
                <w:sz w:val="20"/>
              </w:rPr>
              <w:t>жайластыру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ауданда контейнерлік алаңдарды жөндеу және жайластыру (қатты жабынды жөндеу, қоршауды желден қорғайтын алаңға ауыстыру)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жер жамылғысынан уақытша сақтау аумағын оқшаулау және үрлеуден қорғау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ауданның контейнерлік алаңдарында әкетуге қойылатын заңнамаға және техникалық талаптарға сәйкес " құрғақ "/"дымқыл"фракцияларында бөлек жинауға арналған контейнерлерді сатып алу, таңбалау және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талаптарын орындау, қоқысты бөлек жинауды қамтамасыз 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контейнерлік алаңдарында ірі габаритті қалдықтарға арналған орындарды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қалдықтарды ұйымдастырылмаған сақтау мөлшерін азайту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Биокомпосттау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биогазға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энергетикалық</w:t>
            </w:r>
            <w:r>
              <w:rPr>
                <w:rFonts w:ascii="Times New Roman"/>
                <w:b w:val="false"/>
                <w:i w:val="false"/>
                <w:color w:val="000000"/>
                <w:sz w:val="20"/>
              </w:rPr>
              <w:t xml:space="preserve">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жарату</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 xml:space="preserve"> ҚТҚ </w:t>
            </w:r>
            <w:r>
              <w:rPr>
                <w:rFonts w:ascii="Times New Roman"/>
                <w:b/>
                <w:i w:val="false"/>
                <w:color w:val="000000"/>
                <w:sz w:val="20"/>
              </w:rPr>
              <w:t>полигондарында</w:t>
            </w:r>
            <w:r>
              <w:rPr>
                <w:rFonts w:ascii="Times New Roman"/>
                <w:b w:val="false"/>
                <w:i w:val="false"/>
                <w:color w:val="000000"/>
                <w:sz w:val="20"/>
              </w:rPr>
              <w:t xml:space="preserve"> </w:t>
            </w:r>
            <w:r>
              <w:rPr>
                <w:rFonts w:ascii="Times New Roman"/>
                <w:b/>
                <w:i w:val="false"/>
                <w:color w:val="000000"/>
                <w:sz w:val="20"/>
              </w:rPr>
              <w:t>органикалық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тамақ</w:t>
            </w:r>
            <w:r>
              <w:rPr>
                <w:rFonts w:ascii="Times New Roman"/>
                <w:b w:val="false"/>
                <w:i w:val="false"/>
                <w:color w:val="000000"/>
                <w:sz w:val="20"/>
              </w:rPr>
              <w:t xml:space="preserve"> </w:t>
            </w:r>
            <w:r>
              <w:rPr>
                <w:rFonts w:ascii="Times New Roman"/>
                <w:b/>
                <w:i w:val="false"/>
                <w:color w:val="000000"/>
                <w:sz w:val="20"/>
              </w:rPr>
              <w:t>қалдықтарын</w:t>
            </w:r>
            <w:r>
              <w:rPr>
                <w:rFonts w:ascii="Times New Roman"/>
                <w:b w:val="false"/>
                <w:i w:val="false"/>
                <w:color w:val="000000"/>
                <w:sz w:val="20"/>
              </w:rPr>
              <w:t xml:space="preserve"> </w:t>
            </w:r>
            <w:r>
              <w:rPr>
                <w:rFonts w:ascii="Times New Roman"/>
                <w:b/>
                <w:i w:val="false"/>
                <w:color w:val="000000"/>
                <w:sz w:val="20"/>
              </w:rPr>
              <w:t>кәдеге</w:t>
            </w:r>
            <w:r>
              <w:rPr>
                <w:rFonts w:ascii="Times New Roman"/>
                <w:b w:val="false"/>
                <w:i w:val="false"/>
                <w:color w:val="000000"/>
                <w:sz w:val="20"/>
              </w:rPr>
              <w:t xml:space="preserve"> </w:t>
            </w:r>
            <w:r>
              <w:rPr>
                <w:rFonts w:ascii="Times New Roman"/>
                <w:b/>
                <w:i w:val="false"/>
                <w:color w:val="000000"/>
                <w:sz w:val="20"/>
              </w:rPr>
              <w:t>жарату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жүргізу және сұрыпталмаған органикалық қалдықтарды кәдеге жарату әдісін таңдау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иелері, экология департаменті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 органикалық қалдықтарды жою әдісін таңдау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тамақ қалдықтарына арналған компост/биогаз/инсинераторлық (ҒЗЖ нәтижелері бойынша) қондырғылар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сұрыпталмаған қалдықтарды орналастыруды азайту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полигонындағы төтенше жағдайлардың алдын алу және жою жоспарын (қалдықтардың өртенуі) және осындай жағдайлар туындаған кезде әрекет ету жөніндегі жоспарды әзірлеу және келісу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әрекет етудің бекітілген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Полигон иелері, Экология департаменті (келісім бойынша)</w:t>
            </w:r>
          </w:p>
          <w:bookmarkEnd w:id="307"/>
          <w:p>
            <w:pPr>
              <w:spacing w:after="20"/>
              <w:ind w:left="20"/>
              <w:jc w:val="both"/>
            </w:pPr>
            <w:r>
              <w:rPr>
                <w:rFonts w:ascii="Times New Roman"/>
                <w:b w:val="false"/>
                <w:i w:val="false"/>
                <w:color w:val="000000"/>
                <w:sz w:val="20"/>
              </w:rPr>
              <w:t>
Төтенше жағдайлар департаменті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және келісілген іс қимыл жоспары өртті тез жоюға және зиянды азайтуға көмектеседі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құрамдас</w:t>
            </w:r>
            <w:r>
              <w:rPr>
                <w:rFonts w:ascii="Times New Roman"/>
                <w:b w:val="false"/>
                <w:i w:val="false"/>
                <w:color w:val="000000"/>
                <w:sz w:val="20"/>
              </w:rPr>
              <w:t xml:space="preserve"> </w:t>
            </w:r>
            <w:r>
              <w:rPr>
                <w:rFonts w:ascii="Times New Roman"/>
                <w:b/>
                <w:i w:val="false"/>
                <w:color w:val="000000"/>
                <w:sz w:val="20"/>
              </w:rPr>
              <w:t>бөліктерінің</w:t>
            </w:r>
            <w:r>
              <w:rPr>
                <w:rFonts w:ascii="Times New Roman"/>
                <w:b w:val="false"/>
                <w:i w:val="false"/>
                <w:color w:val="000000"/>
                <w:sz w:val="20"/>
              </w:rPr>
              <w:t xml:space="preserve"> </w:t>
            </w:r>
            <w:r>
              <w:rPr>
                <w:rFonts w:ascii="Times New Roman"/>
                <w:b/>
                <w:i w:val="false"/>
                <w:color w:val="000000"/>
                <w:sz w:val="20"/>
              </w:rPr>
              <w:t>стихиялық</w:t>
            </w:r>
            <w:r>
              <w:rPr>
                <w:rFonts w:ascii="Times New Roman"/>
                <w:b w:val="false"/>
                <w:i w:val="false"/>
                <w:color w:val="000000"/>
                <w:sz w:val="20"/>
              </w:rPr>
              <w:t xml:space="preserve"> </w:t>
            </w:r>
            <w:r>
              <w:rPr>
                <w:rFonts w:ascii="Times New Roman"/>
                <w:b/>
                <w:i w:val="false"/>
                <w:color w:val="000000"/>
                <w:sz w:val="20"/>
              </w:rPr>
              <w:t>үйінділерін</w:t>
            </w:r>
            <w:r>
              <w:rPr>
                <w:rFonts w:ascii="Times New Roman"/>
                <w:b/>
                <w:i w:val="false"/>
                <w:color w:val="000000"/>
                <w:sz w:val="20"/>
              </w:rPr>
              <w:t xml:space="preserve"> табу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жою</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мониторинг деректері бойынша анықталған стихиялық қоқыстарды жою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департаменті (келісім бойынша)</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об уничтожении свалок в общем доступе к сайтам и общественности города с Фото-и видеоматериалами и возможностью комментирования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Табиғи ресурстар және табиғат пайдалануды реттеу басқармасы (келісім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жою төңірегіндегі әлеуметтік шиеленісті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департаменті (келісім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i w:val="false"/>
                <w:color w:val="000000"/>
                <w:sz w:val="20"/>
              </w:rPr>
              <w:t xml:space="preserve"> беру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сақтауды</w:t>
            </w:r>
            <w:r>
              <w:rPr>
                <w:rFonts w:ascii="Times New Roman"/>
                <w:b/>
                <w:i w:val="false"/>
                <w:color w:val="000000"/>
                <w:sz w:val="20"/>
              </w:rPr>
              <w:t xml:space="preserve"> (ҚТҚ </w:t>
            </w:r>
            <w:r>
              <w:rPr>
                <w:rFonts w:ascii="Times New Roman"/>
                <w:b/>
                <w:i w:val="false"/>
                <w:color w:val="000000"/>
                <w:sz w:val="20"/>
              </w:rPr>
              <w:t>полигондарында</w:t>
            </w:r>
            <w:r>
              <w:rPr>
                <w:rFonts w:ascii="Times New Roman"/>
                <w:b w:val="false"/>
                <w:i w:val="false"/>
                <w:color w:val="000000"/>
                <w:sz w:val="20"/>
              </w:rPr>
              <w:t xml:space="preserve"> </w:t>
            </w:r>
            <w:r>
              <w:rPr>
                <w:rFonts w:ascii="Times New Roman"/>
                <w:b/>
                <w:i w:val="false"/>
                <w:color w:val="000000"/>
                <w:sz w:val="20"/>
              </w:rPr>
              <w:t>көмуді</w:t>
            </w:r>
            <w:r>
              <w:rPr>
                <w:rFonts w:ascii="Times New Roman"/>
                <w:b/>
                <w:i w:val="false"/>
                <w:color w:val="000000"/>
                <w:sz w:val="20"/>
              </w:rPr>
              <w:t xml:space="preserve">) </w:t>
            </w:r>
            <w:r>
              <w:rPr>
                <w:rFonts w:ascii="Times New Roman"/>
                <w:b/>
                <w:i w:val="false"/>
                <w:color w:val="000000"/>
                <w:sz w:val="20"/>
              </w:rPr>
              <w:t>азайту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бөлек жиналған фракцияларын контейнерлік алаңдардан тікелей әкету үшін қоқыс шығаратын компаниялардың қолда бар техникасын сатып алу немесе қайта жарақтандыру, GPS-трекерлер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компаниялар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жарамды қалдықтардың бөлек жиналған фракцияларын араластырмаңыз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тұғырды қайта өңдеуді ұйымдастыру үшін кәсіпкерлерді тарту, әйнекті (коммуналдық қалдықтардың компоненті ретінде) қайта өңдеу желісін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заттарды пайдалану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шиналардың қалдықтарын қайта өңдеуді ұйымдастыру үшін кәсіпкерлерді тарту, қайта өңдеу желісін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заттарды пайдалану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полигондарына құрылыс қалдықтары үшін ұсақтау қондырғыларын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 өңдеу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ҚТҚ полигондарында қалдықтардан пайдалы компоненттерді алу үшін сұрыптау желісін орнату (немесе қуатын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пайдалы компоненттерді толық өндіру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Биогаздың практикалық шығуына және оны кәдеге жаратудың техникалық мүмкіндіктеріне сүйене отырып, полигонды газсыздандыру туралы мәселені зерделеу (ҒЗЖ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 азайту, газсыздандырудан биогазды пайдалану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салмақтар бойынша депозитке салу үшін ҚТҚ полигондарына түсетін қалдықтар көлемінің онлайн базасын құру туралы ұсыныс енгізу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Депозитке салынған қалдықтардың Онлайн базасы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департаменті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сақталған қалдықтардың көлемі туралы сенімді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және қайта шикізатпен жұмыс істеу жөніндегі операцияларды жүзеге асыратын барлық кәсіпорындар бойынша қадағалау органдарына есептілікті толық тапсыруды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мәліметтер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департаменті (келісім бойынша) табиғи ресурстар және табиғат пайдалануды реттеу басқармасы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қайта өңделген шикізат пен тасымалданған қалдықтардың көлемі туралы сенімді ақпарат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Қарағанды</w:t>
            </w:r>
            <w:r>
              <w:rPr>
                <w:rFonts w:ascii="Times New Roman"/>
                <w:b w:val="false"/>
                <w:i w:val="false"/>
                <w:color w:val="000000"/>
                <w:sz w:val="20"/>
              </w:rPr>
              <w:t xml:space="preserve"> </w:t>
            </w:r>
            <w:r>
              <w:rPr>
                <w:rFonts w:ascii="Times New Roman"/>
                <w:b/>
                <w:i w:val="false"/>
                <w:color w:val="000000"/>
                <w:sz w:val="20"/>
              </w:rPr>
              <w:t>қаласының</w:t>
            </w:r>
            <w:r>
              <w:rPr>
                <w:rFonts w:ascii="Times New Roman"/>
                <w:b w:val="false"/>
                <w:i w:val="false"/>
                <w:color w:val="000000"/>
                <w:sz w:val="20"/>
              </w:rPr>
              <w:t xml:space="preserve"> </w:t>
            </w:r>
            <w:r>
              <w:rPr>
                <w:rFonts w:ascii="Times New Roman"/>
                <w:b/>
                <w:i w:val="false"/>
                <w:color w:val="000000"/>
                <w:sz w:val="20"/>
              </w:rPr>
              <w:t>тұрғындарын</w:t>
            </w:r>
            <w:r>
              <w:rPr>
                <w:rFonts w:ascii="Times New Roman"/>
                <w:b w:val="false"/>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ұйымдастырылған</w:t>
            </w:r>
            <w:r>
              <w:rPr>
                <w:rFonts w:ascii="Times New Roman"/>
                <w:b/>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әкетумен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 иелерімен қалдықтарды әкетуге түсіндіру жұмыстарын жүргізу және шарттар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компаниялар, жергілікті атқарушы орган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ұйымдасқан және тұрақты әкетумен жеке секторды қамту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тұрақты әкететін жеке секторда контейнерлер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компаниялар, аудан әкімдіктері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ұйымдасқан және тұрақты әкетумен жеке секторды қамту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компанияларға олар қызмет көрсететін учаскелер аумағындағы тұрғындардың саны туралы ақпаратты жинау және беру (талап ету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туралы мәліметтер базасы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полиция департаменті (келісім бойынша), "Азаматтарға арналған үкімет" мемлекеттік корпорациясы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шығару үшін әділ және тиімді төлем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Қаланың</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аудандары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қалдықтарға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контейнерлерді</w:t>
            </w:r>
            <w:r>
              <w:rPr>
                <w:rFonts w:ascii="Times New Roman"/>
                <w:b/>
                <w:i w:val="false"/>
                <w:color w:val="000000"/>
                <w:sz w:val="20"/>
              </w:rPr>
              <w:t xml:space="preserve"> (</w:t>
            </w:r>
            <w:r>
              <w:rPr>
                <w:rFonts w:ascii="Times New Roman"/>
                <w:b/>
                <w:i w:val="false"/>
                <w:color w:val="000000"/>
                <w:sz w:val="20"/>
              </w:rPr>
              <w:t>құрамында</w:t>
            </w:r>
            <w:r>
              <w:rPr>
                <w:rFonts w:ascii="Times New Roman"/>
                <w:b w:val="false"/>
                <w:i w:val="false"/>
                <w:color w:val="000000"/>
                <w:sz w:val="20"/>
              </w:rPr>
              <w:t xml:space="preserve"> </w:t>
            </w:r>
            <w:r>
              <w:rPr>
                <w:rFonts w:ascii="Times New Roman"/>
                <w:b/>
                <w:i w:val="false"/>
                <w:color w:val="000000"/>
                <w:sz w:val="20"/>
              </w:rPr>
              <w:t>сынабы</w:t>
            </w:r>
            <w:r>
              <w:rPr>
                <w:rFonts w:ascii="Times New Roman"/>
                <w:b/>
                <w:i w:val="false"/>
                <w:color w:val="000000"/>
                <w:sz w:val="20"/>
              </w:rPr>
              <w:t xml:space="preserve"> бар </w:t>
            </w:r>
            <w:r>
              <w:rPr>
                <w:rFonts w:ascii="Times New Roman"/>
                <w:b/>
                <w:i w:val="false"/>
                <w:color w:val="000000"/>
                <w:sz w:val="20"/>
              </w:rPr>
              <w:t>шамдар</w:t>
            </w:r>
            <w:r>
              <w:rPr>
                <w:rFonts w:ascii="Times New Roman"/>
                <w:b/>
                <w:i w:val="false"/>
                <w:color w:val="000000"/>
                <w:sz w:val="20"/>
              </w:rPr>
              <w:t xml:space="preserve"> мен </w:t>
            </w:r>
            <w:r>
              <w:rPr>
                <w:rFonts w:ascii="Times New Roman"/>
                <w:b/>
                <w:i w:val="false"/>
                <w:color w:val="000000"/>
                <w:sz w:val="20"/>
              </w:rPr>
              <w:t>аспаптар</w:t>
            </w:r>
            <w:r>
              <w:rPr>
                <w:rFonts w:ascii="Times New Roman"/>
                <w:b/>
                <w:i w:val="false"/>
                <w:color w:val="000000"/>
                <w:sz w:val="20"/>
              </w:rPr>
              <w:t xml:space="preserve"> мен </w:t>
            </w:r>
            <w:r>
              <w:rPr>
                <w:rFonts w:ascii="Times New Roman"/>
                <w:b/>
                <w:i w:val="false"/>
                <w:color w:val="000000"/>
                <w:sz w:val="20"/>
              </w:rPr>
              <w:t>батареялар</w:t>
            </w:r>
            <w:r>
              <w:rPr>
                <w:rFonts w:ascii="Times New Roman"/>
                <w:b/>
                <w:i w:val="false"/>
                <w:color w:val="000000"/>
                <w:sz w:val="20"/>
              </w:rPr>
              <w:t xml:space="preserve">) </w:t>
            </w:r>
            <w:r>
              <w:rPr>
                <w:rFonts w:ascii="Times New Roman"/>
                <w:b/>
                <w:i w:val="false"/>
                <w:color w:val="000000"/>
                <w:sz w:val="20"/>
              </w:rPr>
              <w:t>орнату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сатып алу және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ҚТҚ қалған фракцияларымен араластыруды болдырмау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контейнерлерге қызмет көрсетуге лицензиясы бар кәсіпорындармен шарт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қауіпті құрамдас бөліктерін уақтылы шығару және кәдеге жарату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шегінде</w:t>
            </w:r>
            <w:r>
              <w:rPr>
                <w:rFonts w:ascii="Times New Roman"/>
                <w:b w:val="false"/>
                <w:i w:val="false"/>
                <w:color w:val="000000"/>
                <w:sz w:val="20"/>
              </w:rPr>
              <w:t xml:space="preserve"> </w:t>
            </w:r>
            <w:r>
              <w:rPr>
                <w:rFonts w:ascii="Times New Roman"/>
                <w:b/>
                <w:i w:val="false"/>
                <w:color w:val="000000"/>
                <w:sz w:val="20"/>
              </w:rPr>
              <w:t>тұрғындардың</w:t>
            </w:r>
            <w:r>
              <w:rPr>
                <w:rFonts w:ascii="Times New Roman"/>
                <w:b w:val="false"/>
                <w:i w:val="false"/>
                <w:color w:val="000000"/>
                <w:sz w:val="20"/>
              </w:rPr>
              <w:t xml:space="preserve"> </w:t>
            </w:r>
            <w:r>
              <w:rPr>
                <w:rFonts w:ascii="Times New Roman"/>
                <w:b/>
                <w:i w:val="false"/>
                <w:color w:val="000000"/>
                <w:sz w:val="20"/>
              </w:rPr>
              <w:t>демалыс</w:t>
            </w:r>
            <w:r>
              <w:rPr>
                <w:rFonts w:ascii="Times New Roman"/>
                <w:b w:val="false"/>
                <w:i w:val="false"/>
                <w:color w:val="000000"/>
                <w:sz w:val="20"/>
              </w:rPr>
              <w:t xml:space="preserve"> </w:t>
            </w:r>
            <w:r>
              <w:rPr>
                <w:rFonts w:ascii="Times New Roman"/>
                <w:b/>
                <w:i w:val="false"/>
                <w:color w:val="000000"/>
                <w:sz w:val="20"/>
              </w:rPr>
              <w:t>орындарынан</w:t>
            </w:r>
            <w:r>
              <w:rPr>
                <w:rFonts w:ascii="Times New Roman"/>
                <w:b w:val="false"/>
                <w:i w:val="false"/>
                <w:color w:val="000000"/>
                <w:sz w:val="20"/>
              </w:rPr>
              <w:t xml:space="preserve"> </w:t>
            </w:r>
            <w:r>
              <w:rPr>
                <w:rFonts w:ascii="Times New Roman"/>
                <w:b/>
                <w:i w:val="false"/>
                <w:color w:val="000000"/>
                <w:sz w:val="20"/>
              </w:rPr>
              <w:t>контейнерлік</w:t>
            </w:r>
            <w:r>
              <w:rPr>
                <w:rFonts w:ascii="Times New Roman"/>
                <w:b w:val="false"/>
                <w:i w:val="false"/>
                <w:color w:val="000000"/>
                <w:sz w:val="20"/>
              </w:rPr>
              <w:t xml:space="preserve"> </w:t>
            </w:r>
            <w:r>
              <w:rPr>
                <w:rFonts w:ascii="Times New Roman"/>
                <w:b/>
                <w:i w:val="false"/>
                <w:color w:val="000000"/>
                <w:sz w:val="20"/>
              </w:rPr>
              <w:t>алаңдарды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шығаруды</w:t>
            </w:r>
            <w:r>
              <w:rPr>
                <w:rFonts w:ascii="Times New Roman"/>
                <w:b w:val="false"/>
                <w:i w:val="false"/>
                <w:color w:val="000000"/>
                <w:sz w:val="20"/>
              </w:rPr>
              <w:t xml:space="preserve"> </w:t>
            </w:r>
            <w:r>
              <w:rPr>
                <w:rFonts w:ascii="Times New Roman"/>
                <w:b/>
                <w:i w:val="false"/>
                <w:color w:val="000000"/>
                <w:sz w:val="20"/>
              </w:rPr>
              <w:t>ұйымдастыру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демалатын орындарында контейнерлік алаңдарды жайластыру және контейнерлер орнату, қалдықтарды әкетуге қоқыс шығаратын ұйымдармен шарт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демалыс орындарынан қалдықтарды шығаруды ұйымдастыру рұқсат етілмеген қоқыс үйінділерінің санын азайтады және демалыс орындарының санитарлық жағдайын жақсартады</w:t>
            </w:r>
          </w:p>
        </w:tc>
      </w:tr>
    </w:tbl>
    <w:bookmarkStart w:name="z315" w:id="308"/>
    <w:p>
      <w:pPr>
        <w:spacing w:after="0"/>
        <w:ind w:left="0"/>
        <w:jc w:val="both"/>
      </w:pPr>
      <w:r>
        <w:rPr>
          <w:rFonts w:ascii="Times New Roman"/>
          <w:b w:val="false"/>
          <w:i w:val="false"/>
          <w:color w:val="000000"/>
          <w:sz w:val="28"/>
        </w:rPr>
        <w:t>
      БАҚ – бұқаралық ақпарат құралдары</w:t>
      </w:r>
    </w:p>
    <w:bookmarkEnd w:id="308"/>
    <w:bookmarkStart w:name="z316" w:id="309"/>
    <w:p>
      <w:pPr>
        <w:spacing w:after="0"/>
        <w:ind w:left="0"/>
        <w:jc w:val="both"/>
      </w:pPr>
      <w:r>
        <w:rPr>
          <w:rFonts w:ascii="Times New Roman"/>
          <w:b w:val="false"/>
          <w:i w:val="false"/>
          <w:color w:val="000000"/>
          <w:sz w:val="28"/>
        </w:rPr>
        <w:t>
      ҚТҚ – қатты тұрмыстық қалдықтар</w:t>
      </w:r>
    </w:p>
    <w:bookmarkEnd w:id="309"/>
    <w:bookmarkStart w:name="z317" w:id="310"/>
    <w:p>
      <w:pPr>
        <w:spacing w:after="0"/>
        <w:ind w:left="0"/>
        <w:jc w:val="both"/>
      </w:pPr>
      <w:r>
        <w:rPr>
          <w:rFonts w:ascii="Times New Roman"/>
          <w:b w:val="false"/>
          <w:i w:val="false"/>
          <w:color w:val="000000"/>
          <w:sz w:val="28"/>
        </w:rPr>
        <w:t>
      ОЖА – орындалған жұмыстар актісі</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319" w:id="311"/>
    <w:p>
      <w:pPr>
        <w:spacing w:after="0"/>
        <w:ind w:left="0"/>
        <w:jc w:val="left"/>
      </w:pPr>
      <w:r>
        <w:rPr>
          <w:rFonts w:ascii="Times New Roman"/>
          <w:b/>
          <w:i w:val="false"/>
          <w:color w:val="000000"/>
        </w:rPr>
        <w:t xml:space="preserve"> 2025 жылға арналған іс-шаралардың толық жоспары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берудің соңғы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пунктін ұйымдастыру үшін 2 учаскені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пунктін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мамандандырылған ұйымдарға қайталама шикізатты қабылдау пунктін ұйымдастыру жөнінде ұсыныстар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Мүдделілік жағдайында қайталама шикізатты қабылдау пунктін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осуществляющие прием вторсырья у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 және осындай жинау ережелері туралы ақпараттық материалдар пакетін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табиғат пайдалануды реттеу басқармасы (ТРБ)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қыркүйек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 туралы халықты хабардар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интернет-пабликтерде, хабарландыру тақталарында, қоғамдық көлікте ақпарат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 (келісім бойынша),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білім бөліміне ресурстарды үнемдеу және қалдықтарды бөлек жинау туралы іс-шараларды өткізу қажеттілігі туралы ақпарат жолдау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оқу іс-шараларын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үнемдеу және қалдықтарды бөлек жинау туралы іс-шараларды өткізу үшін мектептердің тізімін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үнемдеу және қалдықтарды бөлек жинау, мектептер мен білім беру мекемелері деңгейінде іс-шаралар әзірлеу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үнемдеуге және қалдықтарды бөлек жинауға бағытталған мектептен тыс іс-шаралар мен акцияларды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 (келісім бойынша),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қыркүйек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үнемдеу және қалдықтарды бөлек жинау туралы тақырып бойынша үлестірме материалдарды дайындау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астындағы жерді ресімдеу үшін құжаттар топтамасын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бар жерді заңды ресімдеу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 жоспарына контейнерлік алаңдар астындағы жер учаскелерін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контейнерлік алаңдарына жөндеу және абаттандыру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алаңдардың экологиялық және санитарлық талаптарға сәйкестігін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Алаңдардың контейнерлік паркін жаңарту/толықтыру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 (келісім бойынша), аудандар әкімдіктері, қала әкімдігі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таңбалау. Келесі мәліметтер көрсетілу қажет - жиналған фракция (ірі және түсті), контейнер иесі, қоқыс шығаратын ұйым (ҚШҰ), ҚШҰ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алаңдарда ірі габаритті қалдықтарды жинауға арналған алаң салу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қалдықтарды әкетуге жария шарт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полигондарында органикалық және тамақ қалдықтарын кәдеге жарату әдісіне зерттеулер жүргізу немесе басқа негіздеме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жою әдісін таңдау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әзірлеу және қоршаған ортаны қорғау саласындағы уәкілетті органмен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иелері, облыс экология департаменті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көму полигондарында төтенше жағдайларға (өрттерге) ден қою және оларды жою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Авариялардың алдын алу және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полигонындағы төтенше жағдайлардың алдын алу және жою жоспарын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департаменті (келісім бойынша), Төтенше жағдайлар департаменті (келісім бойынша), жергілікті атқарушы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мониторинг, тікелей бақылау, патрульдеу және қоғамдық мониторинг деректері бойынша коммуналдық қалдықтардың стихиялық үйінділерін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Экология департаменті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жою жөніндегі іс-шараларды жүргізу үшін сот және заңнамалық талаптарды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департаменті, жергілікті атқарушы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немесе көмуге арналған арнайы белгіленген орындардан тыс (стихиялық қоқыс үйіндісінде) мамандандырылған ұйымдарға жинау, тасымалдау және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Экология департаменті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шығарылған ұйымның атауын көрсете отырып, жойылған қоқыс үйіндісі туралы есепті жасау және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бөлек жиналған фракцияларын шығару үшін техниканы сатып алу немесе қайта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GPS-трекерлермен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Трекингтік мәліметтерді Қазақстан Республикасының қоршаған ортасы мен табиғи ресурстарының жай-күйі туралыұлттық деректер банкіне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авто салмақтарынан деректерді онлайн деректер базасына беруді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 Экология департаменті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деректерді жинау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резеңке қалдықтарын қайта өңдеуді ұйымдастыруға мүдделі кәсіпорындардың тізімін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фракцияларын қайта өңдеу саласына инвесторларды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шыны, резеңке қалдықтары және ҚТҚ-ның басқа да құрамдас бөліктерінің қалдықтарын қайта өңдеуді қолдау және көтермелеу жөніндегі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кәсіпорындарды әзірленген шаралар туралы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полигондарында құрылыс қалдықтарын уақытша сақтау және оларды қайта өңдеу (ұсақтау және пайдалы компоненттерді алу) алаңдарының жобаларын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жеке секторында коммуналдық қалдықтарды ұйымдасқан түрде шығару үшін контейнерлік алаңдар салынатын учаскелерін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секторды қамту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аудандарын қалдықтарды бөлек жинауға арналған контейнерлермен жайластыруды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таңбалау. Келесі мәліметтер көрсетілу қажет - жиналған фракция (ірі және түсті), контейнер иесі, қоқыс шығаратын ұйым (ҚШҰ), ҚШҰ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берусіз (талап бойынша) ҚШҰ үшін халықты тіркеу туралы мәліметтерге қол жеткізуді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Полиция департаменті (келісім бойынша), "Азаматтарға арналған үкімет" мемлекеттік корпорациясы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камералары бойынша онлайн форматта контейнердің жай-күйін қадағалауды қамтамасыз ете отырып, коммуналдық қалдықтардың қауіпті құрамдас бөліктеріне арналған контейнерлерді орнату орындарын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қауіпті компоненттерін жеке жинау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контейнерлерге қызмет көрсету конкурсын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 жөніндегі контейнерлерге қызмет көрсетуге лицензияланған ұйыммен шарт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қыркүйек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учаскелерде қауіпті қалдықтарды жинауға арналған контейнерлерді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танымал демалыс орындарынан қалдықтарды жинау үшін контейнерлік алаңдарды ұйымдастыру үшін учаскелерді таңдау (Федоров су қоймасы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орындарының санитарлық жағдайын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контейнерлік алаңдарды ҚШҰ-ға қызмет көрсетудің жария шарттарына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ережелерге сәйкес коммуналдық қалдықтарды уақтылы шығаруды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іс-шаралар туралы ақпаратты аудан әкімдіктеріне жолдау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15 қаңтар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бағдарламасын орындау бойынша есептілікті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бағдарламасын іске асыру жөніндегі іс-шаралар жоспарының орындалуы туралы ақпарат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15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бағдарламасын орындау бойынша есептерді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15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интернет-ресурста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15 қаңтар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