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511aa" w14:textId="ae511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Ауызсу беру бойынша көрсетілетін қызметтердің құны субсидиялауға жататын Қарағанды облысының сумен жабдықтау жүйелерінің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2025 жылғы 26 қарашадағы № 68/09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Су кодексінің 27-бабы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Ауызсу беру бойынша көрсетілетін қызметтердің құны субсидиялауға жататын Қарағанды облысының сумен жабдықтау жүйелерінің тізбесі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"Қарағанды облысының ауызсумен жабдықтаудың баламасыз көздері болып табылатын сумен жабдықтаудың ерекше маңызды оқшау жүйелерінің тізбесін бекіту туралы" 2021 жылғы 14 желтоқсандағы №89/02 Қарағанды облысы әкімдігі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№25814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Бөлекпаев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68/09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Ауызсу беру бойынша көрсетілетін қызметтердің құны субсидиялауға жататын Қарағанды облысының сумен жабдықтау жүйелерінің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2"/>
        <w:gridCol w:w="7908"/>
      </w:tblGrid>
      <w:tr>
        <w:trPr>
          <w:trHeight w:val="30" w:hRule="atLeast"/>
        </w:trPr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бойынша объектілердің атауы</w:t>
            </w:r>
          </w:p>
        </w:tc>
      </w:tr>
      <w:tr>
        <w:trPr>
          <w:trHeight w:val="30" w:hRule="atLeast"/>
        </w:trPr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Сәтпаев атындағы канал</w:t>
            </w:r>
          </w:p>
        </w:tc>
      </w:tr>
      <w:tr>
        <w:trPr>
          <w:trHeight w:val="30" w:hRule="atLeast"/>
        </w:trPr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Саяқ кентінің "Төменгі Тоқырау кен орны" су құбыры</w:t>
            </w:r>
          </w:p>
        </w:tc>
      </w:tr>
      <w:tr>
        <w:trPr>
          <w:trHeight w:val="30" w:hRule="atLeast"/>
        </w:trPr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"Нұра" су құбыры</w:t>
            </w:r>
          </w:p>
        </w:tc>
      </w:tr>
      <w:tr>
        <w:trPr>
          <w:trHeight w:val="30" w:hRule="atLeast"/>
        </w:trPr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"Егінді" су құбыры</w:t>
            </w:r>
          </w:p>
        </w:tc>
      </w:tr>
      <w:tr>
        <w:trPr>
          <w:trHeight w:val="30" w:hRule="atLeast"/>
        </w:trPr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"Мұзбел" су құбыры</w:t>
            </w:r>
          </w:p>
        </w:tc>
      </w:tr>
      <w:tr>
        <w:trPr>
          <w:trHeight w:val="30" w:hRule="atLeast"/>
        </w:trPr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"Ахмет аул" су құбыры</w:t>
            </w:r>
          </w:p>
        </w:tc>
      </w:tr>
      <w:tr>
        <w:trPr>
          <w:trHeight w:val="30" w:hRule="atLeast"/>
        </w:trPr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"Қайнар" су құбыры</w:t>
            </w:r>
          </w:p>
        </w:tc>
      </w:tr>
      <w:tr>
        <w:trPr>
          <w:trHeight w:val="30" w:hRule="atLeast"/>
        </w:trPr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"Баршын" су құбыры</w:t>
            </w:r>
          </w:p>
        </w:tc>
      </w:tr>
      <w:tr>
        <w:trPr>
          <w:trHeight w:val="30" w:hRule="atLeast"/>
        </w:trPr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"Изенді" су құбыры</w:t>
            </w:r>
          </w:p>
        </w:tc>
      </w:tr>
      <w:tr>
        <w:trPr>
          <w:trHeight w:val="30" w:hRule="atLeast"/>
        </w:trPr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"Соналы" су құбыры</w:t>
            </w:r>
          </w:p>
        </w:tc>
      </w:tr>
      <w:tr>
        <w:trPr>
          <w:trHeight w:val="30" w:hRule="atLeast"/>
        </w:trPr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"Байтуған" су құбыры</w:t>
            </w:r>
          </w:p>
        </w:tc>
      </w:tr>
      <w:tr>
        <w:trPr>
          <w:trHeight w:val="30" w:hRule="atLeast"/>
        </w:trPr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"Көбетей" су құбыры</w:t>
            </w:r>
          </w:p>
        </w:tc>
      </w:tr>
      <w:tr>
        <w:trPr>
          <w:trHeight w:val="30" w:hRule="atLeast"/>
        </w:trPr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"Заречное" су құбыры</w:t>
            </w:r>
          </w:p>
        </w:tc>
      </w:tr>
      <w:tr>
        <w:trPr>
          <w:trHeight w:val="30" w:hRule="atLeast"/>
        </w:trPr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"Тассуат" су құбыры</w:t>
            </w:r>
          </w:p>
        </w:tc>
      </w:tr>
      <w:tr>
        <w:trPr>
          <w:trHeight w:val="30" w:hRule="atLeast"/>
        </w:trPr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"Шахтер" су құбыры</w:t>
            </w:r>
          </w:p>
        </w:tc>
      </w:tr>
      <w:tr>
        <w:trPr>
          <w:trHeight w:val="30" w:hRule="atLeast"/>
        </w:trPr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"Кертиңді" су құбыры</w:t>
            </w:r>
          </w:p>
        </w:tc>
      </w:tr>
      <w:tr>
        <w:trPr>
          <w:trHeight w:val="30" w:hRule="atLeast"/>
        </w:trPr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"К.Мыңбаев" су құбыры</w:t>
            </w:r>
          </w:p>
        </w:tc>
      </w:tr>
      <w:tr>
        <w:trPr>
          <w:trHeight w:val="30" w:hRule="atLeast"/>
        </w:trPr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Құрылыс" су құбыры</w:t>
            </w:r>
          </w:p>
        </w:tc>
      </w:tr>
      <w:tr>
        <w:trPr>
          <w:trHeight w:val="30" w:hRule="atLeast"/>
        </w:trPr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"Ткенекті" су құбыры</w:t>
            </w:r>
          </w:p>
        </w:tc>
      </w:tr>
      <w:tr>
        <w:trPr>
          <w:trHeight w:val="30" w:hRule="atLeast"/>
        </w:trPr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"Алғабас" су құбыры</w:t>
            </w:r>
          </w:p>
        </w:tc>
      </w:tr>
      <w:tr>
        <w:trPr>
          <w:trHeight w:val="30" w:hRule="atLeast"/>
        </w:trPr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"Ақсу-Аюлы" су құбыры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