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820e" w14:textId="52482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облысының су объектілерін жаппай демалуға, туризмге және спортқа арналған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облысының әкімдігінің 2025 жылғы 15 қазандағы № 60/01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Су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"Қазақстан Республикасындағы жергілікті мемлекеттік басқару және өзін-өзі басқару туралы"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Су ресурстары және ирригация министрінің м.а. 2025 жылғы 11 шiлдедегi "Ортақ су пайдаланудың үлгілік қағидаларын бекіту туралы" № 171-НҚ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36443 болып тіркелген) сәйкес, экологиялық талаптарды және адам өмірінің қауіпсіздігін сақтау мақсатында, Қарағанды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Қарағанды облысының су объектілерін жаппай демалуға, туризмге және спортқа арналған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Қарағанды облысының кейбір қаулыларының күші жойылды деп танылсын: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жылғы 19 қыркүйектегі </w:t>
      </w:r>
      <w:r>
        <w:rPr>
          <w:rFonts w:ascii="Times New Roman"/>
          <w:b w:val="false"/>
          <w:i w:val="false"/>
          <w:color w:val="000000"/>
          <w:sz w:val="28"/>
        </w:rPr>
        <w:t>№ 67/01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облысының су объектілерінде және су шаруашылығы құрылыстарында жаппай демалу, туризм және спорт орындарын айқындау туралы" (Нормативтік құқықтық актілерді мемлекеттік тіркеудің тізілімінде 2023 жылғы 20 қыркүйекте № 6486-09 болып тіркелген);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2025 жылғы 4 маусымдағы </w:t>
      </w:r>
      <w:r>
        <w:rPr>
          <w:rFonts w:ascii="Times New Roman"/>
          <w:b w:val="false"/>
          <w:i w:val="false"/>
          <w:color w:val="000000"/>
          <w:sz w:val="28"/>
        </w:rPr>
        <w:t>№ 31/13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облысы әкімдігінің 2023 жылғы 19 қыркүйектегі № 67/01 "Қарағанды облысының су объектілерінде және су шаруашылығы құрылыстарында жаппай демалу, туризм және спорт орындарын айқындау туралы" қаулысына өзгеріс енгізу туралы".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он күнтізбелік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Қарағанды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Бөлекпаев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60/01 қаулысына қосымша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облысының су объектілерінде жаппай демалуға, туризмге және спортқа арналған орындардың тізбесі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объектісінің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Көпшіліктің демалуына, туризмге және спортқа арналған орындар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БЛКЖО 30 жылдығы атындағы саябақтағы орталық көлдің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"Hummerhead" сүңгуір орталығы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"Horizon"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"Eva"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 су қоймасындағы "Eco-Villa"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су қоймасындағы "Маяк" яхта клубы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"Солнечная лагуна",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"Восток-1",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"Сан-Тропе",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"Ракета",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"Космонавт",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"Жас Алаш" балалар сауықтыру лагері,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"ТЭМК" акционерлік қоғамының , 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Самарқанд су қоймасының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"LOFT" № 2 есеп кварталы, №6 учаске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Конвертер цехы,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"Факел" балалар сауықтыру лагері,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"Дружный",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листопрокат цехы (ЛПЦ-1),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 листопрокат цехы (ЛПЦ-2),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3 листопрокат цехы демалыс аймағы (ЛПЦ-3),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Домна цехы демалыс аймағы,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Кокс-химия өндірісінің дем(КХП),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Механикалық цехтың демалыс аймағы,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жол көлігін басқару (УДТ), Самарқанд су қоймасының оң жағалауы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"Інжу", Мичурин көшесі, № 120А ғимарат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"Жеті жұма", Мичурин көшесі, № 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"Изба" , Мичурина көшесі, № 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"Камила", Мичурина көшесі, 128/2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 Шипажайы, Самарқанд су қоймасының оң жағалау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Теміртау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көлі, "Балдәурен" шаруашылық жүргізу құқығындағы республикалық мемлекеттік кәсіпорнының жағалау сызығының шегінде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көлі, "Аква Co"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"Медицина колледжі" жағалау сызығының шекараларында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жағалау сызығының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көлі, жасыл мүйістің жағалау сызығының шекарасында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көлі, Торанғалық кентінің жағалау сызығының шекараларында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көлі, Торанғалық кентінің жағалау сызығының шекараларында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көлі, азаматтардың жаппай Торанғалық кентінің "Тұлпар"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көлі, Шұбар-тубек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"Барковское",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"Самал",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"Нурбакыт",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"Big Ben",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"Лазурный берег",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"Санторини", Рембаза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"Оазис",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"ИРС", Ботсад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"Маяк",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"Лафа",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"Green Village",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"Шағала", Рембаза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"Riviera", Рембаза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"Волна",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"Демалыс алқабы", Барковский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"Балқаш", Мед колледж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"Сказка",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"Релакс",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"ДосStar",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"Aqua crystal",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"Ласточкино гнездо",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"Пегас",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"Мырза",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"Тұлпар",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"Найзатас",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"Жағажай",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"Айналайын",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"Алма",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"Мерей",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"Айгерім",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"BAI house", Торанғалық ауданы,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"Вояж", Торанғалық ауданы,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"Океан", Торанғалық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"Досжан",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"Голубая Лагуна",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"Алтын Құм",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"Риф", Шұбар-Түбек ауданы,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"Шалқар",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"Алладин",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"Аквамарин 1",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"Аквамарин 2",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"Аквамарин 3",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"Андромеда",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"Тропикано",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"Қарағандинка",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"Палладин",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"Дом 2",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"Милана",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"Pacific",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"Респект", Шұбар-Түбек ауданы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"Абсолют"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тігін фабрикасы" ЖШС,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"Қазақстан",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"Фламинго",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"Абай"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"Тентек"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"Саран"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Күзембаев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"Усадьба",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НОММ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"Шұбар" "Шұбаркөл көмір"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"Лагуна",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тиеу-көлік басқармасы "Qarmet" 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"Бриз" "BS Mining Company" ЖШС,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"Шахтинск",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"Дарус",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"Медик", "Қарағанды медицина университеті" КеАҚ,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"Дача",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"Туран",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"Рахат",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"Фортуна",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"Отдыхай Мазева",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"Лейла",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"Жеңіс",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"Достық", Шерубай-Нұра су қоймасының оң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"Ариадна",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"Жайлау",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"SERENITY",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"Family Park",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"Жемчужина",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"Holiday" 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"Fiesta",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"Арасан",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Академик Е. А. Букетов атындағы Қарағанды университеті,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"Чайка",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"Бақыт", 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Шерубай-Нұра су қоймасының сол жағалауы, Топар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"Бригантина" сауықтыру лагері, Чкалов су қоймасының жағалау белдеуі.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Бұқар-Жырау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"Шахтер", "Самал" көлінің жағалау белдеуі,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Демалыс аймағы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Саумалкөл, Қаршығалы ауылдық округі, "Саумалкөл" көлінің жағалау белдеуі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"Каркаралинка" бөгеті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Қарқаралы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"Шағала", Космонавтов көшесі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Приозерск қаласы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"Батық" бөгеті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"Есіл" су қоймасы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"Каракөл"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"Тоқсумак"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Сарышаған ауылындағы 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Осакаров ауданы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кентінің маңындағы жағалау аймағы Үлкенқұндызды өзені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Нұра ауданы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