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7178e" w14:textId="dc717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облысы әкімдігінің 2025 жылғы 23 сәуірдегі № 25/01 "2025 жылға арналған субсидияланатын пестицидтердің, биоагенттердiң (энтомофагтардың) тізбесі және пестицидтердің, биоагенттердiң (энтомофагтардың) 1 литріне (килограмына, грамына, данасына) арналған субсидиялар нормаларын бекіту туралы"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облысының әкімдігінің 2025 жылғы 10 қазандағы № 59/05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Қарағанды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Қарағанды облысы әкімдігінің 2025 жылғы 23 сәуірдегі № 25/01 "2025 жылға арналған субсидияланатын пестицидтердің, биоагенттердiң (энтомофагтардың) тізбесі және пестицидтердің, биоагенттердiң (энтомофагтардың) 1 литріне (килограмына, грамына, данасына) арналған субсидиялар нормаларын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6759-09 болып тіркелген) келесі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оның алғашқы ресми жарияланған күнінен кейін күнтізбелік он күн өткен соң қолданысқа енгізіледі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Қарағанды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Бөлекпаев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10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59/05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субсидияланатын пестицидтердің, биоагенттердiң (энтомофагтардың) тізбесі және пестицидтердің, биоагенттердiң (энтомофагтардың) 1 литріне (килограмына, грамына, данасына) арналған субсидиялар нормалары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Пестицидтердің түрлері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Пестицидтердің топтары бойынша әсерлі зат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 (литр, килограмм, грамм, 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Пестицидтердің, биоагенттердің (энтомофагтардың) 1 литріне (килограмына, грамына, данасына) арналған субсидиялар нормасы,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******ЯКУДЗА,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400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*****САНСЭР КОМБИ,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337 грамм/литр + флутриафол, 78 грамм/литр + клотианидин, 73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***АХИЛЛЕС,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**АЛИОТ,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малатион, 570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**ТОРО, 5%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*ДИКОШАНС,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 (дибромид),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*ЖОЙКЫН МЕГА 60%,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(калий тұзы), 600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*МЕТЕОР 540,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(калий тұзы),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*РАУНДАП ЭКСТРА 54%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*РЕГЛОН ФОРТЕ 200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*СПРУТ ЭКСТРА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*СУХОВЕЙ,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*ТАЧДАУН 500,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калий тұзы түріндегі қышқыл,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*ТОРНАДО 500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*ТОРНАДО 540,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*УРАГАН ФОРТЕ 500,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2М-4Х 750, 75% суда еритін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 тұзы МЦПА, 750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Bang Prothazole,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210 грамм/литр + тебуконазол, 210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Bang Topazine,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тербутилазин 370 г/л + топрамезон 30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COTEM XL, 54%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DARINA,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EVA PLUS,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имидоклоприд 300г/л + лямбда-цигалотрин 100г/л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FORTEK,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(2-этилгексил эфирі), 905 г / 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LERO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LIBRO,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клодинафоп-пропаргил, 90 грамм/литр + клоквинтоцет-мексил, 72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MAKS PLUS,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300 грамм/литр + тебуконазол,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VEPR 540,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(калий тұзы),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АБАКУС УЛЬТРА, суспензия эмульсиясы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62,5 грамм/литр + эпоксиконазол, 62,5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АБАЛОН, 1,8%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18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АБРИС, 25%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АБСИНТИУМ, суспензия эмульсиясы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(2-этилгексил эфирі), 410 грамм/литр + флорасулам, 7,4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АВАКСС,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 + ципроконазол, 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АВАНГАРД,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метолахлор, 960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АВАНТ,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АВАТАР, 35%,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фомесафен, 95 г/л + хизалофоп-п-этил, 25 г/л + кломазон, 230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АВЕСТАР, 10%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фенхлоразол-этил (антидот),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АВЕСТАР ГРАНТ,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мефенпир - диэтил (антидот), 75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АВЕЦИД СУПЕР 12 %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грамм/литр + фенклоразол-этил (антидот),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АГАМАГГАН,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18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АГРАСТАР,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АГРИС,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 57 грамм/литр + имидаклоприд 210 грамм/литр + лямбда-цигалотрин 105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 ГРАНД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АГРОШАНС, суда еритін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Диметиламин, калий және натрий тұздары түрінде 500 грамм/литр МЦПА қышқылы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АГУРА 10% су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АДАЛТ,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АДВАНС,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флутриафола, 800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АЗОРРО,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карбендазим, 300 грамм/литр + азоксистробина,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АЙКОН,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(ұшпайтын эфирлер С7-С9 ), 550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АЙТРИБУМ,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АККОРД,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 ЭКСТРА,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680 грамм/килограмм + метсульфурон-метил, 70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АКРАМАЙТ, 48 %,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Бифеназат 480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045,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45 грамм/литр + клоквинтоцет-мексил (антидот), 11,25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050,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50 грамм/литр + клоквинтоцет-мексил (антидот), 12,5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АЛГОРИТМ,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кломазон,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АЛЛЕРТ, құрғақ сұйық суспензия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АЛСИОН,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АЛТАИР, суспензия эмульсиясы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(2-этилгексил эфирі), 300 грамм/литр + флорасулам, 6,25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АЛЬВЕРДЕ,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метафлумизон,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АЛЬТО СУПЕР 330,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 + ципроконазол, 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 СУПЕР 33%,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 + ципроконазол, 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АЛЬФАШАНС,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АМАДЕУС,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150 грамм/литр+ 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АМЕТИСТ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200 грамм/литр + ципроконазол, 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АМИДА, май дисперсиясы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 - метил - натрия, 25 грамм/литр + амидосульфурон, 100 грамм/литр + мефенпир - диэтил - антидот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АМИНСПРЕЙ,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 тұзы, 720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АМИРА,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 (15%),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АМИСТАР ЭКСТРА 280,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200 грамм/литр + ципроконазол, 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АМПЛИГО 15, суспензия май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100 грамм/литр + 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АНИМА, микрокапсуляцияланған суспензия.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100 грамм/литр + 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АНТАЛ,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 тұзы 2, 4 - Д, 357 грамм/литр + дикамба, 124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АНТАРЕС,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кислота, 600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АПИС, май дисперсиясы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АПРОВАТОР,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45 грамм/литр + клоквинтоцет-мексил (антидот), 11,25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АРБАЛЕТ, 60% ылғалдандыратын ұнтақ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АРГАМАК, су дисперсті түйіршіктері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АРГО, микроэмульсия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80 грамм/литр + клодинафоп - пропаргил, 24 грамм/литр + мефенпир - диэтил (антидот), 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АРГУМЕНТ СТАР,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(калий тұзы),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АРДГЛИФ,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АРЕНА,эмульсия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225 грамм/литр + флутриафол, 75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АРИЛОКС,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клоквинтоцет-мексил (антидот), 70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АРИСТОКРАТ СУПЕР,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(калий тұзы),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 СУПЕР, мұнай-су эмульсиясы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мефенпир - диэтил (антидот), 75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АРНИ,суспензия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бета-цифлутрин, 60 г/л + тиаметоксам, 180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АСКУМ,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АСПИД,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АССОЛЮТА, май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(2-этилгексил эфирі), 300 грамм/литр + флорасулам, 5,35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АССОЛЮТА ПРАЙМ, май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(күрделі 2-этилгексил эфирі), 410 грамм/литр +флорасулам, 15 грамм / 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АСТЭРИКС, суспензия эмульсиясы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(2-этилгексил эфирі), 410 грамм/литр + флорасулам, 7,4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АТРИУМ,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атразин, 900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 200, еритін ұнтақ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200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АЦЕТАЛ ПРО,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пропизохлор, 720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БАГИРА ГОЛД 120,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120 грамм/литр + мефенпир - диэтил (антидот), 33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БАГИРА СУПЕР 100,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грамм/литр + мефенпир - диэтил (антидот), 27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БАГИРА, микрокапсуляцияланған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хизалофоп-п-тефурил, 125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БАЗУКА,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калий тұзы),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БАЙСАТ 540,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гизопропиламин және калий тұздары түріндегі глифосат,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БАЙТАН,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397 г/л + триадименол, 97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БАЙТОРЕ, су-суспензия концентраты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БАКЛЕР, микроэмульсия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200 грамм/литр+ метконазол,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БАКСИГА 32, май дисперсиясы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флорпирауксифен-бензил, 12,5 грамм/литр + пеноксулам, 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 СУПЕР, суспензия эмульсиясы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қышқылы, 410 грамм/литр + флорасулам, 15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БАЛЕРИНА, суспензия эмульсиясы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(күрделі 2-этилгексил эфирі), 410 грамм/литр +флорасулам, 7,4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 ФОРТЕ, суспензия эмульсиясы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(күрделі 2-этилгексил эфирі), 300 грамм/литр + пиклорам, 37,5 грамм/литр + флорасулам, 10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БАЛИЙ, микроэмульсия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180 г/л + азоксистробин, 120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БАНЗАЙ,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310 грамм/литр + эпоксиконазол, 187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БАРИН,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36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БАРОН 750,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БАРОН ГОЛД,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БАРС СУПЕР 10%,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грамм/литр + мефенпир - диэтил (антидот), 27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БАРЫС ФОРТЕ,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клоквинтоцет-мексил (антидот), 70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БАСТА, 15%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глюфосинат аммония,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БЕКАНО,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индазифлам 500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БЕЛИССИМО 2.0,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200 грамм/литр + клоквинтоцет-мексил,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БЕЛЛАТОР,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имазапир,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БЕЛЛИСИМО ЛАЙТ,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грамм/литр + клоквинтоцет-мексил (антидот), 23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БЕЛЛИСИМО, мұнай-су эмульсиясы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грамм/литр + клоквинтоцет - мексил (антидот),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БЕЛТ,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флубендиамид,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 Гур,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БЕНАГРО,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БЕНЕВИЯ, май дисперсиясы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циантранилипрол,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БЕНИТО, коллоидты ерітінді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БЕНТАСИЛ,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БЕРЕТТА, май дисперсиясы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бифентрин, 60 г/л + тиаметоксам, 40 г/л + альфа-циперметрин, 30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БЕРКУТ,эмульсия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317 г/л + пираклостробин, 83 г/л + ципроконазол, 97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БЕСТУТАКС,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75 грамм/литр + никосульфурон, 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 ГАРАНТ,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110 грамм/литр + десмедифам, 70 грамм/литр + фенмедифам, 90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БЕТАРЕН 22, эмульсия май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110 г/л + фенмедифама, 110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БЕТАРЕН СУПЕР МД эмульсия май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126 грамм/литр + фенмедифам, 63 грамм/литр + десмедифам, 21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БЕТАШАНС ТРИО,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112 грамм/литр + десмедифам, 71 грамм/литр + фенмедифам, 91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БИ-58 ТОП,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БИАТЛОН зауыттық екілік қаптама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(күрделі 2-этилгексил эфирі), 564 грамм/литр + триасульфурон,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БИММЕР,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БИНГО,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бета-цифлутрин, 125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БИНГО,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флуазифоп-п-бутил,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Биолан Супер,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қышқылы, 447 г/л + дикамба, 156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БИСКАЯ, май дисперсиясы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22,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100 грамм/литр + фенмедифам,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300, эмульсия май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150 грамм/литр + фенмедифам,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ГАРАНТ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110 грамм/литр + десмедифам, 70 грамм/литр + фенмедифам, 90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БОКСЕР 800,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просульфокарб, 800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БОЛЕРО, суспензия эмульсиясы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(күрделі 2-этилгексил эфирі), 453 г/л + флорасулам 7,4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БОМБА,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563 грамм/килограмм + флорасулам, 187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БОМБАРДИР 220,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94 г/л + тиаметоксам, 126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 НЕО,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125 грамм/литр + имидаклоприд, 100 грамм/литр + клотианидин,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150 грамм/литр+ 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БОСФОР,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БОТАКАН 10%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клоквинтоцет-мексил 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БОТАКАН СУПЕР,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клодинафоп-пропаргил, 90 грамм/литр + клоквинтоцет-мексил, 72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БРАВО 500,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хлороталонил,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БРЕЙК, микроэмульсия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БРОМА,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бромоксинил, 200 грамм/литр + МЦПА,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БРОПАК,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бромоксинил, 200 грамм/литр + МЦПА,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БРЭМБО,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(күрделі 2-этилгексил эфирі), 552 грамм/литр + дикамба,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Бульдог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Буриза май дисперсиясы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форамсульфурон, 31, 5 грамм/литр + йодосульфурон - метил - натрия, 1, 0 грамм/литр + тиенкарбазон - метил, 10 грамм/литр + ципросульфамид (антидот), 15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ВАЛСАГЛИФ,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360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ВАЛСАМИН, 72%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 тұзы, 720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ВАНТЕКС, микрокапсуляцияланған суспензия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гамма-цигалотрин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ВАРРАНТ, су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ВАРРО,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500 грамм/литр+ карбендазим,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ВАРЯГ,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грамм/литр + клоквинтоцет-мексил (антидот),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ВАЦИПЛАНТ, сұйық пастасы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ламинарин, 45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ВЕКТОР,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110 г/л + лямбда-цигалотрин, 55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ВЕЛОСИТИ ПАУЭР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 - метил - натрия, 11,3 грамм/килограмм + тиенкарбазон - метил, 22,5 грамм/килограмм + мефенпир - диэтил - антидот, 135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ВЕЛОСИТИ СУПЕР,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80 грамм/литр + тиенкарбазон-метил, 7,5 грамм/литр + мефенпир-диэтил (антидот), 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ВЕРИМАРК,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циантранилипрол,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ВЕРТИМЕК 018,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18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ВЕРТИМОС ИКС,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20 г/л + ацетамиприд, 40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ВИВАТ 48%,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ВИДМАСТЕР 480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124 грамм/литр + 2,4 Д, 357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ВИКТОРИ,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изопропиламин тұзы, 410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ВИЛЛАН СУПЕР, 10%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фенхлоразол-этил (антидот),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ВИНКА ДИКАМБА 480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Винка Санфосат 757,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аммоний тұзы, 757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ВИНКА ХЛОРАНТРАНИЛИПРОЛ,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ВИНКИ ТАЙГЕР,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175 г/л + трифлоксистробин, 150 г/ 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ВИРТУОЗ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ВИТЯЗЬ,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мефенпир - диэтил (антидот), 75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ВОЛЬНИК,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ВОСТОРГ,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г/л клотианидина + 100 г/л лямбда-цигалотрина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ВУЛКАН,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360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ГАВАНЬ ПЛЮС, май дисперсиясы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75 грамм/литр + никосульфурон, 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ГАЙТАН,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ГАЛИОН,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грамм/литр+ пиклорам, 75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ГАЛЛАНТНЫЙ, 75% құрғақ сұйық суспензия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 СУПЕР 108,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галоксифоп-Р-метил, 108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ГАЛОШАНС,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галоксифоп-п-метил, 104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ГАМБЕЙ,су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700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ГАМБИТ,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ГАНИМЕД,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ГАРДА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387 г/л + альфа циперметрин, 47 г/л + тиаметоксам, 67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ГАРДО ГОЛД 500, суспензия эмульсиясы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 312, 5 грамм/литр + тербутилазин 187, 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545 грамм/килограмм + метсульфурон - метила, 164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ГАРПУН,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ГАРПУН СУПЕР,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ГАУР,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ПРАЙМ,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142 г/л + тиаметоксам, 257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141 грамм/литр + лямбда- цигалотрин, 106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ГЕЗАГАРД 500,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ГЕЗАДЕКС,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ГЕЗАМЕТРИН, 50%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ГЕЗАТРИН 500,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ГЕЙЗЕР, коллоидты ерітінді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300 грамм/литр + хизалофоп-п-этил 45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ГЕКСИЛ 905,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(күрделі 2-этилгексил эфирі), 905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ГЕКСИЛ ЭКСТРА,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 тұзы, 720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ГЕЛИФАС,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ГЕНЕРАЛ,эмульсия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галоксифоп-Р-метил, 108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ГЕПАРД,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фенклоразол-этил (антидот), 27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 900,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ацетохлор, 900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ГЕРБАСТАР,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ГЕРБИКС, суда еритін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Диметиламин, калий және натрий тұздары түрінде 500 грамм/литр МЦПА қышқылы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ГЕРБИТОКС, суда еритін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Диметиламин, калий және натрий тұздары түрінде 500 грамм/литр МЦПА қышқылы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ГЕРБИТОКС-Л, суда еритін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калий және натрий тұздарының қоспасы түріндегі қышқыл,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300,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ГРАНД,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500 грамм/литр + клопиралид,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ГЕРОЛЬД, су-суспензия концентраты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ГЛАДИАТОР, 4 %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тефурил,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ГЛИФАТ 540,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ГЛИФАТ ФОРТЕ 757,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757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Глифор Форте,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(калий тұзы),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ГЛИФОСАТ-ГОЛД,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тұзы глифосат, 690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ГЛИФОШАНС СУПЕР,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(калий тұзы),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ГОАЛ 480,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ГОЛД ГРАНД,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ГОЛДПЛАН, 20 % суда еритін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200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ГОПЛИТ,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115 г/л + ацетамиприд, 95 г/л+ тиаметоксам, 65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ГОРГОН суда еритін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пиклорам, 150 грамм/литр + МЦПА, 350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ГОРЕЦ,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 080 БФ,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80 грамм/литр + клоквинтоцет - мексил (антидот), 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 080,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80 грамм/литр + клоквинтоцет - мексил (антидот), 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ГОТИКА,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141 грамм/литр + лямбда- цигалотрин, 106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ГОТРИЛ 24%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ГРАМИНИОН,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 СУПЕР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грамм/литр +(антидот), 27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ГРАНАТ,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ГРАНБЕРГ,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ГРАНД ЭКСТРА 540,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ГРАНИТ СУПЕР, суда еритін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 + имазамокс 23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Гран-при,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МЕГА,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500 грамм/килограмм+ тифенсульфурон-метил, 250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ПРО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 ПРЕМИУМ,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391 грамм/килограмм + трибенурон - метил, 261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ГРЕЙДЕР, су-гликоль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имазапир,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ГРЕЙЗ, 60%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ГРЕЙН ЭКСТРА 2,4-Д,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 тұзы, 720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ГРЕЙН ЭФИР,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(2-этилгексил эфирі), 905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ГРИНСТАР ГОЛД,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ГРОМСТОР 75%,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ГУЛЛИВЕР,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азимсульфурон, 500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ГУНСЯО, 10%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ГЮХАРАД, 5%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ДАБСПРЕЙ,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124 грамм/литр + 2,4 Д, 357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ДАГОН,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ДАКЛОПРИД 20%, су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Даларан, май дисперсиясы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 - метил - натрий, 25 грамм/литр + амидосульфурон, 100 грамм/литр + мефенпир - диэтил - антидот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ДАЛАТЭ, 5%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ДАМБА,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ДАНАДИМ ПАУЕР,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грамм/литр + гамма-цигалотрин, 6,4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ДАНАДИМ ЭКСПЕРТ,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Д–АРМОН–Эфир, 72%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(2-этилгексил эфирі), 720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ДЕЗИМИН 2.5,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дельтаметрин, 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ДЕЙМОС, суда еритін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ДЕКАБРИСТ,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ДЕКСТЕР,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106 грамм/литр + ацетамиприд, 115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ДЕЛИК, 240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галоксифоп-Р-метил,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ДЕЛИТ 250,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ДЕЛЛЕР, су-гликоль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 қышқылы, 88,5 г/л + пиклорама қышқылы, 8,5 г / л + клопиралида қышқылы, 177 г / 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ДЕМЕТРА,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ДЕНТАЙР,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ДЕССЕНЛИН, 48%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ДЕТОКС 75%, суда еритін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 тұзы МЦПА, 750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ДЕЦИС ЭКСПЕРТ,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дельтаметрин,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ДЖАЛЕНТРА,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бифентрин, 159 г/л + хлорантранилипрол, 106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ДЖЕРОНИМО,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 250 г/кг + бифентрин 250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ДИАЛЕН СУПЕР 480,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 тұзы 2, 4 - Д, 357 грамм/литр + дикамба, 124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ДИАМАКС,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 тұзы түріндегі 2,4-Д қышқылы, 344 грамм/литр + диметиламин тұзы түріндегі дикамба қышқылы, 120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ДИАНАТ, 48%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ДИМЕТРОН,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410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ДИМИПРИД, 70%,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700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ДИНАМИТ, 48%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ДИОМА, суда еритін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 грамм/литр+имазапир, 15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ДИОНИС,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метазахлор, 375 грамм/литр + имазамокс, 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ДИСКАТОР ПРАЙМ,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2.4-д күрделі 2-этилгексил эфирі түріндегі қышқылдар, 850 г/л + флорасулам, 12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ДИСКАТОР ФОРТЕ,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түріндегі 2,4-Д қышқылы, 410 грамм / литр + флорасулам, 5 грамм/литр + флуроксипир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ДИТОКС,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ДИУРОН,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ДИФИЛАЙН, май дисперсиясы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метолахлор, 960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ДИФЛУР, 48%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ДИФУЗ, 48%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ДИШАНС,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ДОАЛ,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метолахлор, 960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ДОБЕРМАН,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130 г/л + имидаклоприд, 70 г/л + альфа циперметрин, 147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ДОСТЫК,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200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ДРАГУН,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ДРАЙВЕР,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700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ДРАКОН, 77%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770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 ГОЛД 960,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метолахлор, 960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 ПРОТЕКТ,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200 грамм/литр + тебуконазол,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ДУБЛОН ГОЛД,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600 грамм/килограмм + тифенсульфурон - метил, 150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ДУШАНС,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метолахлор, 960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ЕВРО-ЛАЙТНИНГ, 4,8% суда еритін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 грамм/литр+имазапир, 15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ЕВРО-ЛАЙТНИНГ ПЛЮС, 2,4% суда еритін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16,5 грамм/литр + имазапир, 7,5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ЕВРОШАНС, суда еритін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 грамм/литр+имазапир, 15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ЕВРОШАНС ПЛЮС, суда еритін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16,5 грамм/литр + имазапир, 7,5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ЕЛНУР-Д,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ЕССЕНЗЛАК, 4%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тефурил,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ЕССЕНСЕКОР, 70%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ЕССЕНТАПИР, 10%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ЖОЙКЫН,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360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ЖОЙКЫН ДАРА,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747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ЗАРЯ,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150 грамм/литр+ 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ЗЕБРА 400,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200 грамм/литр + тебуконазол,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ЗЕЛЛЕК СУПЕР,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галоксифоп-Р-метил, 108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ЗЕЛЛ ИКС,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галоксифоп-Р-метил, 108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ЗЕНИТ, коллоидты ерітінді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(2-этилгексил эфирі), 950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ЗЕНКОР УЛЬТРА,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600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ЗЕНКОШАНС,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600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ЗЕНОН АЭРО,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125 грамм/литр + триадимефон,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ЗЕРНОМАКС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(2-этилгексил эфирі),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ЗИНГЕР, с.п.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 ПИК,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грамм/литр + клоквинтоцет-мексил (антидот),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ЗЛАКОСУПЕР 7,5%, мұнай-су эмульсиясы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мефенпир - диэтил (антидот), 75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ЗЛАКОФОРТЕ 100,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клоквинтоцет-мексил (антидот), 27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ЗОЛОТОЙ ДРАКОН,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ЗОНТРАН, коллоидты ерітінді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ИЗУМИ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141 грамм/литр + лямбда- цигалотрин, 106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ИЛИОН, май дисперсиясы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 в виде 2-этилгексилового эфира ,90 грамм/литр + имазамокс,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 100, су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ИМАЗОШАНС,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ИМИГЕРБ, суда еритін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 грамм/литр+имазапир, 15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ИМИДАШАНС, суда еритін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ИМИДАШАНС ПЛЮС,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150 грамм/литр+ 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ИМИДОК, суда еритін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ИМИДОР, 20% су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ИМПАКТ, 25%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ИМПАКТ 500,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ИМПАКТ СУПЕР,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225 грамм/литр + флутриафол, 75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ИМПЕРА,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эсфенвалерат 100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ИМПЕРАТОР, 20 % суда еритін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 30,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300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ИНСЕКТОР,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141 грамм/литр + лямбда- цигалотрин, 106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ИНТЕГРАЛ,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 57 грамм/литр + имидаклоприд 210 грамм/литр + лямбда-цигалотрин 105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 СЭФИР,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(2-этилгексил эфирі) 600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ИОКСОРРУМ,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гекситиазокс,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ИРБИС,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клоквинтоцет-мексил (антидот), 70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ИРВИН, суспензия эмульсиясы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 312, 5 грамм/литр + тербутилазин 187, 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ИТАРР 80,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80 грамм/литр + клоквинтоцет - мексил (антидот), 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КАДИМ 240,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КАЗУАР,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 - метил 500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КАЙМАН,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600 г/кг + флорасулам, 200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КАЛИБР 540,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КАЛИНА,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КАЛКАН,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КАМЕЛОТ,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пиримифос-метил,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галоксифоп-п-метил, 104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3.0,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амидосульфурон, 350 грамм/килограмм + тифенсульфурон, 350 грамм/килограмм + метсульфурон-метил, 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ДУО, құрғақ сұйық суспензия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680 грамм/килограмм + метсульфурон-метил, 70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КАПРИ,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350 г/л + триадименол, 70 г/л + пираклостробин, 80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КАПТОРА, 4,8% суда еритін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 грамм/литр+имазапир, 15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 ПЛЮС, 2,4% суда еритін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16,5 грамм/литр + имазапир, 7,5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КАРАБОР, микрокапсуляцияланған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126 грамм/литр + фенмедифам, 63 грамм/литр + десмедифам, 21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КАРАВАН,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КАРАТЕЛЬ,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КАРАТОШАНС,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 СУПЕР 100,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 050,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 ЗЕОН 050,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КАРБУЗИН, 70% ылғалдандыратын ұнтақ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КАРДИНАЛ,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КАРИШАНС,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 - метил 500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 ПРЕМИУМ,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410 грамм/килограмм + тифенсульфурон-метил, 140 грамм/килограмм + флорасулам 200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 ПРО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600 г/кг + флорасулам, 150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 ФОРТЕ,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375 грамм/килограмм + тифенсульфурон - метил, 375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 ЭКСПРЕСС,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670 грамм/килограмм + тифенсульфурон - метил, 80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КАССАР ПРО,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390 грамм/килограмм + трибенурон - метил, 260 грамм/килограмм + амидосульфурон, 100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КАССИУС, суда еритін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КАСУМИН 2Л, 2%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касугамицин, 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КАТРАНАТИР,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333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КАТРОС,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КАТТЕНГ, суспензия эмульсиясы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(2-этилгексил эфирі), 452,42 грамм/литр + флорасулам, 6,25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Квелекс 200,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галаксифен-метил, 104,2 г/кг + флорасулам, 100 г/кг + клоквинтосет кислоты, 70,8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КВИКСТЕП,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130 грамм/литр + галоксифоп-п-метил, 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700 грамм/килограмм + тифенсульфурон - метил, 125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КЕНТАВР,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Флукарбазон натрия 700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КЕРБЕН 500,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карбендазим,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 ЛАЙТ,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 ФОРТЕ,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137 грамм/литр + хизалофоп-п-этил, 73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КИНЖАЛ,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125 г/л + эмамектин бензоаты, 50 г / 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КИНОКС, су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КИНФОС,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300 грамм/литр + бета-циперметрин,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КЛАСТРО,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КЛЕВЕРОЛ,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 200 г/л + тиаметоксам 200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КЛЕРАТ 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бродифакум 0,005%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КЛЕТОШАНС,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КЛИАРАП,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(2-этилгексил эфирі), 950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КЛИАФИЛТ, суда еритін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 грамм/литр+имазапир, 15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КЛИНСПРЕЙ ЭКСТРА суда еритін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 тұзы, 960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КЛИНЧ 100, 10 %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фенхлоразол-этил (антидот), 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КЛОВИТ,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грамм/литр + клоквинтоцет-мексил (антидот),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КЛОВИТ ПЛЮС,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клодинафоп-пропаргил, 90 грамм/литр + клоквинтоцет-мексил (антидот),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КЛОДИМАКС,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грамм/литр + клоквинтоцет-мексил (антидот),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КЛОНРИН,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клотианидин 150 г/л + зета-циперметрин 100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КЛОПЭФИР,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қышқылы, 410 грамм/литр + клопиралид, 40 грамм/литр күрделі 2-этилгексил эфирлері түрінде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КЛОРИД, су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КЛОРИТ,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КЛЭРИТИ,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КОБАЛЬТ, микроэмульсия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400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КОГОРТА, су-гликоль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330 г/л +фомесафен, 150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КОЙРА,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фипронил, 250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КОЛОСАЛЬ,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КОЛОСАЛЬ ПРО, микроэмульсия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300 грамм/литр + тебуконазол,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КОМАНДОР 70 %,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700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КОМБАТ 550,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КОМИССАР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300 грамм/литр + тебуконазол,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КОНВИЗО 1, май дисперсиясы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форамсульфурона, 50 г/л + тиенкарбазон-метил, 30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КОНСОРТ,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200 г/л+ карбендазим, 300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КОНФИДОР, 20% су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КОНЦЕПТ, май дисперсиясы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 38 грамм/литр + хлоримурон-этил 12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КОПРОТЕКТ,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210 грамм/литр + тебуконазол, 210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КОРАГЕН,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КОРАЛЛ Д,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КОРВЕТ,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КОРВУС,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КОРНЕГИ, суспензия эмульсиясы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тербутилазин, 250 грамм/литр, 2,4-Д кислота в виде сложного 2-этилгексилового эфира 80 грамм/литр, никосульфурон, 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КОРРЕКТОР,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КОРСАР, суда еритін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 СУПЕР, суда еритін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400 грамм/литр + имазамокс, 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КОРСО 72%,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 тұзы, 722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КОРТИК,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қышқылы,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КОРУМ, суда еритін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 + имазамокс, 22,4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КОСМИК ТУРБО, суда еритін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тұзы бойынша глифосат қышқылы, 700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КОУИН,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КРАФТ,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18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 ИКСТРИМ, суда еритін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изопропиламин және калий тұздары түріндегі глифосат,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КРЕДО,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карбендазим,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КРЕЙСЕР, 20% су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КРЕЙЦЕР,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никосульфурона, 650 грамм/килограмм + тефенсульфурон-метил, 60 грамм/килограмм + флорасулам 40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КРУЦИФЕР,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267 грамм/литр+ пиклорама, 67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клодинафоп-пропаргил, 90 грамм/литр + клоквинтоцет-мексил (антидот),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 ФОРТЕ,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грамм/литр + клоквинтоцет - мексил (антидот),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КУДЕСНИК, 70%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Флукарбазон натрия 700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КУМПАРСИТА,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125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КУНГФУ, 54%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(калий тұзы),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КУПАЖ,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КУПОЛ ЭКСТРА,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106 грамм/литр + ацетамиприд, 115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ЛАЗУРИТ, ылғалдандыратын ұнтақ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 СУПЕР, наноэмульсия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270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 УЛЬТРА,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600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ЛАЙНЕР ЭКСТРА, суда еритін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мезосульфурон, 30 грамм/килограмм + йодосульфурон-метил-натрий, 6 грамм/килограмм + мефенпир-диэтил (антидот), 90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ЛАМБАДА, суспензия эмульсиясы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(2-этилгексил эфирі), 300 грамм/литр + флорасулам, 6,25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ЛАННАТ, ылғалдандыратын ұнтақ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метомил, 250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ЛАНС,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ЛАНТУС ФОРТЕ,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боскалид, 57 г/л + тиофанат-метил, 193 г/л + флутриафол, 247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ЛАНЦЕТ,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300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ЛАРТ,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ЛАССО,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ТОП, микрокапсуляцияланған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60 грамм/литр + клоквинтоцет-мексил, (антидот),40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ЭКСТРА,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70 грамм/литр + клоквинтоцет-мексил (антидот),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ЛАСТРОЛ,суспензия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100 грамм/литр + 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ЛЕГГЕРО ФОРТЕ,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грамм/литр + клоквинтоцет-мексил (антидот),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ЛЕГИОН КОМБИ,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ЛЕГИОН ФОРТЕ 200,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ЛЕГОМИН 4%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ЛЕМУР,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квизалофоп-п-тефурил,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ЛЕНОЦЕТ ПЛЮС,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флуфенацет, 400 г/л + дифлюфеникан, 100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ЛЕОПАРД,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ЛЕРАШАНС,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267 грамм/литр+ пиклорама, 67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ЛИБЕРТИ ПЛЮС,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грамм/литр + клоквинтоцет-мексил (антидот),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ЛИГР, суда еритін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ЛИГР ГИБРИД, май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50 грамм/литр + имазапир, 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ЛИДЕР, ылғалдандыратын ұнтақ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ЛИНКОР,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600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ЛИНТУР 70,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659 грамм/килограмм + триасульфурон, 41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ЛИРА,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417 г/л + тиаметоксам, 83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ЛИРУМ 078,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циантранилипрол 60 г/л + абамектин 18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ЛИСТЕГО ПРО 050,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ЛОКУСТИН,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125 г/л + имидаклоприд, 110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ЛОНТРЕЛ ГРАНД 75,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ЛОРНЕТ,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ЛОТОС СУПЕР,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ЛУИДОР, суда еритін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ЛЯТРИН,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МАГЕЛЛАН,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500 грамм/килограмм + амидосульфурон, 250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МАГЕЛЛАН ФОРТЕ,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450 грамм/килограмм + амидосульфурон, 210 грамм/килограмм + флорасулам, 90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МАГНЕТО,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 СУПЕР,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300 грамм/килограмм + трибенурон - метил, 450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МАДЖЕСТИК,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МАЙСТЕР ПАУЭР, май дисперсиясы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форамсульфурон, 31, 5 грамм/литр + йодосульфурон - метил - натрия, 1, 0 грамм/литр + тиенкарбазон - метил, 10 грамм/литр + ципросульфамид (антидот), 15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МАКСИР,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45 грамм/литр + клоквинтоцет-мексила (антидот), 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МАМБА,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МАРЛЕНОПРИДА, 70%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700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ПЛЮС,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200 грамм/литр + пропиконазол,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МАУЗЕР,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391 грамм/килограмм + трибенурон - метил, 261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МАХАОН,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230 грамм/килограмм + мезотрион, 570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МАХАОН ПРО,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35 грамм/килограмм + никосульфурон, 120 грамм/килограмм + мезотрион, 370грамм/килограмм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МАЧЕТЕ,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метолахлор, 960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МАЭСТРО 135,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45 грамм/литр + клоквинтоцет-мексил (антидот), 34,5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МБМ,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эфир, 600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МЕГАЛИТ,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267 грамм/литр+ пиклорама, 67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МЕКАР, микроэмульсия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18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 ПЛЮС 960,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метолахлор, 960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МЕТРИБУТ,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600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МЕТСУМЕТ,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МЕТУРОН,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МЕЦЕНАТ суда еритін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750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МИЛАГРО ПЛЮС 270, май дисперсиясы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220 грамм/литр + никосульфурон,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МИНСТРЕЛ,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200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МИТРОН,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метамитрон, 700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МИУРА,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125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МОВЕНТО ЭНЕРДЖИ,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спиротетрамат, 120 грамм/литр + имидаклоприд, 120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 СУПЕР 230,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клодинафоп-пропаргил, 90 грамм/литр + клоквинтоцет-мексил (антидот),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МОЕРСТАР, 75% құрғақ сұйық суспензия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МОМУС, суда еритін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Диметиламин, калий және натрий тұздары түрінде 500 грамм/литр МЦПА қышқылы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МОНБЛАНК, май дисперсиясы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флукарбазоны,42 г/л + феноксапроп-п-этил,72 г/л + клоквинтоцет-мексил,40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МОНОМАКС,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дикамбалар Қышқыл түрінде диметиламин тұздар, 480 грамм / 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МОРТИРА,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 ПРЕМИУМ,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563 грамм/килограмм + флорасулам, 187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 ФОРТЕ,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670 грамм/килограмм + тифенсульфурон - метил, 80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МОЩЬ,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750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МУСТАНГ, 75%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МУСТЕР, суспензия эмульсиясы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2-этилгексил эфирі түріндегі 2,4-Д қышқылы, 610 г/л + флорасулам, 9,4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МУШКЕТ ПЛЮС, май дисперсиясы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йодосульфурон-метил-натрий, 5 грамм/литр + 2,4-Д-2- этилгексил, 430 грамм/литр + мефенпир-диэтил (антидот), 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МЭДЖИК,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НАВИЕТ,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метолахлор, 960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НАНДОР,эмульсия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НАНКИНА,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 тұзы, 720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НЕКСУС,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фомесафен, 240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 тефурил 80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НИОФИР СУПЕР,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(2-этилгексил эфирі), 905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НОМИНИ 400,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биспирибак натрия, 400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НОМИНИ СУПРИМ, суспензия эмульсиясы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Биспирибак натрия 40 грамм/литр + метамифоп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НОПАСАРАН, 40%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метазахлор, 375 грамм/литр + имазамокс, 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 УЛЬТРА,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 35 грамм/литр + квинмерак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НОРДСТРИМ,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пиклорам, 350 г/кг + трибенурон-метил, 200 г/кг+ флорасулам, 80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НУКЕР ПРО,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НУРЕЛЛ Д,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ОБЕРОН РАПИД,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спиромезифен, 228,6 грамм/литр + абамектин, 11,4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ОБСТУМ, 70%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ОВЕН,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80 грамм/литр + клоквинтоцет - мексил (антидот), 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СУПЕР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грамм/литр + клоквинтосет-мексил (антидот), 47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ЭКСТРА,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фенклоразол - этил (антидот), 35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ОКСИФЕН 240,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ОКТАВА, май дисперсиясы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никосульфурона, 60 грамм/литр + флорасулам 3,6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ОКТАПОН СУПЕР,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қышқылы, 630 грамм/литр (2,4-Д этилгексил эфирі, 470 грамм/литр) + 2,4-Д қышқылы, 160 грамм/литр (диметилалкиламин тұзы)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ОКТАСУЛАМ, суспензия эмульсиясы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(2-этилгексил эфирі), 300 грамм/литр + флорасулам, 6,25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ОЛИВЕР,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азимсульфурон, 500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ОЛРАЙТ 57%,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пропаргит, 570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ОМАЙТ, 57% су эмульсиясы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пропаргит, 570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ОМЕГА, 50%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ОНИКС, 10 % су суспензиясы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бета-циперметрин,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ОПТИМО, 20%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ОПТИМУС ПРАЙМ,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галоксифоп-Р-метил, 108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ОРГАНЗА,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100 грамм/литр + лямбда-цигалатрин,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 25, май дисперсиясы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ОРИКС,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60 грамм/литр + клоквинтоцет-мексил (антидот),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ОРУЖИЕ,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глюфосинаты,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ОРФЕЙ,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700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ОСИРИС, 6,5%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эпоксиконазол, 37,5 грамм/литр + метконазол, 27,5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ОЦЕЛОТ,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клоквинтоцет-мексил (антидот), 27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ОЦЕЛОТ ПЛЮС,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69 грамм/литр + клоквинтоцет-мексил-антидот, 34,5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ПАЛАДИН 120,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ПАЛАДИН УЛЬТРА,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330 грамм/килограмм + имазапир, 150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ПАЛАДИН,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700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ПАНАМЕРА,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хизалофоп-п-тефурил, 70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ПАНТЕРА 4 %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тефурил,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ПАРАДЕУС,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клотианидин, 90 г/л + имидаклоприд, 210 г/л + лямбда-цигалотрин, 105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ПАРАДОКС, суда еритін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ПАССАТ 480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ПЕГАС, 13,5%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45 грамм/литр + клоквинтоцет-мексил (антидот), 34,5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 СУПЕР 7,5% мұнай-су эмульсиясы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мефенпир - диэтил (антидот), 75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ПЕНДИМЭКС,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400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ПЕТРА, 5%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ПИКСЕЛЬ,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200 грамм/литр + тиофанат-метил,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ПИКСТАР, суспензия эмульсиясы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133 грамм/литр + эпоксиконазол,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 2,4-Д, 72%,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 тұзы, 720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Пиларвива,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 170 г/л+ пираклостробин 170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ПИЛАРДЭН,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50 грамм/литр + клоквинтоцет-мексил (антидот), 12,5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ПИЛАРКИНГ, 20% су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ПИЛАРКЛОТРИН ZC,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клотианидин, 145 грамм/литр + лямбда-цигалотрин, 135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ПИЛАРОФ,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ПИЛАРСАТО СУПЕР,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изопропиламин тұзы, 800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ПИЛАРТЕП,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230 грамм/литр+пираклостробин, 115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ПИЛАРФЛАМ,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ПИЛОТ, су-суспензия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метамитрон, 700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ПИРЕЛЛИ,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400 грамм/литр + бифентрин, 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ПИРИНЕКС СУПЕР,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400 грамм/литр + бифентрин, 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ПЛУГГЕР,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125 грамм/килограмм + трибенурон - метил, 625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ПОЛГАР,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клодинафоп-пропаргил, 90 грамм/литр + клоквинтоцет-мексил (антидот),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Полиан, май дисперсиясы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225 г/л + тифенсульфурон-метил, 76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ПРАЙМЕР,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ПРАЙМУР, суспензия эмульсиясы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(2-этилгексил эфирі), 452,42 грамм/литр + флорасулам, 6,25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ПРЕМИУМ, суда еритін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ПРИАКСОР,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флуксапироксад, 75 г/л + пираклостробин, 150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ПРИМАДОННА суспензия эмульсиясы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(2-этилгексил эфирі), 300 грамм/литр + флорасулам, 3,7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ПРИНЦИПАЛ ПЛЮС,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23 грамм/килограмм + никосульфурон, 92 грамм/килограмм + дикамба қышқылдары, 550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ПРИШАНС СУПЕР, суспензия эмульсиясы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285 г/л + флуроксипир 30,5 г/л + флорасулам 11,5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ПРИШАНС, суспензия эмульсиясы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(2-этилгексил эфирі), 300 грамм/литр + флорасулам, 6,25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 720,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 тұзы, 720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ГРАНД,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эфир түріндегі 2,4 Д қышқылы, 440 грамм/литр + карфентразон-этил, 20 грамм / литр + флуроксипир 40 грамм / 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этилгексил эфирі түріндегі 2,4-Д қышқылы, 905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УЛЬТРА,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эфир түріндегі 2,4-Д қышқылы, 510 грамм/литр + флуроксипир, 90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ПРОЗАРО КВАНТУМ,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80 грамм/литр + тебуконазол, 160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ПРОКЛЭЙМ ФИТ 450, суда еритін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эмамектин бензоаты, 50 грамм/килограмм + луфенурон, 400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ПРОКСИМУС,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120 грамм/литр + мефенпир - диэтил (антидот), 33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ПРОМЕТЕЙ,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ПРОПИШАНС,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ПРОПИШАНС СУПЕР,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 + ципроконазол, 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ПРОПИШАНС УНИВЕРСАЛ, микроэмульсия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300 грамм/литр + тебуконазол,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ПРОПОНИТ ДУО,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пропизохлор, 720 грамм/литр + кломазон, 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ПРОТЕУС, май дисперсиясы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100 грамм/литр + дельтаметрин, 10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125 грамм/литр + азоксистробин, 100 грамм/литр + ципроконазол, 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ПРОФЕССОР,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спироксамин, 250 грамм/литр + тебуконазол, 167 грамм/литр + триадименол, 43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имазапир,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ПРОФИТ,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ПУЛЬСАР, 4%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СУПЕР 100, 10%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грамм/литр + мефенпир - диэтил (антидот), 27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ПУМА-СУПЕР 7,5%, мұнай-су эмульсиясы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мефенпир - диэтил (антидот), 75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ПУНТО ЭКСТРА, суда еритін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РАДУГА, май дисперсиясы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РАКУРС,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эпоксиконазол, 240 грамм/литр + ципроконазол, 160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300, су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ЭКСТРА суда еритін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 600,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тұзы түріндегі глифосат қышқылы, 600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РАПИРА, 4%,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тефурил,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РАСТ, суспензия эмульсиясы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62,5 грамм/литр + эпоксиконазол, 62,5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РАТНИК,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112 грамм/литр + десмедифам, 71 грамм/литр + фенмедифам, 91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РАУНД 80 %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аммоний тұзы, 800 г / 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РАУНДАП Пауэр,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720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РАУНДАП ФЛЕКС, суда еритін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 Экстра,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 (дибромид),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Реглон Эйр 200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РЕЙВ,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грамм/литр + дифлубензурон, 120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РЕЙНБОУ 25 ОД май дисперсиясы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РЕЙНВЕЛ,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РЕЙНДЖЕР,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250 г/л + ципроконазол, 80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РЕКС ДУО, 49,7% суспензия концентраттары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310 грамм/литр + эпоксиконазол, 187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РЕМИ 2.0,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170 г/л + триадименол, 47г/л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РЕПЕР коллоидты ерітінді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100 грамм/литр + флуроксипир, 15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РЕПЕР ТРИО, май дисперсиясы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2-этилгексил эфирі түріндегі клопиралид 267 г / л + пиклорам 80 г / л+ аминопиралид 17 г / 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 суда еритін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 ФОРТЕ, суда еритін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375 грамм/килограмм + тифенсульфурон - метил, 375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РЕСТРИКТ, суда еритін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545 грамм/килограмм + метсульфурон - метила, 164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РИДАУТ,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360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РИДЕЛЬ,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97 грамм/литр + тебуконазол, 400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РИДОВЕР ЭКСТРА, суда еритін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аммоний тұзы, 888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 ЭВЕЙ,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РИМУС 25%,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РИСОВОД, май дисперсиясы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цигалофоп-бутил, 125 г/л + бенсульфурон-метил, 35 г/л + пеноксулам, 50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РИСУЛАМ 250,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квинклорак,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РИХТЕР,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РОБУСТО СУПЕР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этилгексил эфирі түріндегі 2,4-Д қышқылы, 905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РОГОР-С, эмульсия концентраттары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РОКИ,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РОНИН,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18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РОНФОС,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профенофос, 500 грамм/литр + луфенурон,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РУБИКОН,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РЫСЬ СУПЕР, 10%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фенхлоразол-этил (антидот),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Рысь Ультра, мұнай-су эмульсиясы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клоквинтоцет - мексил - антидот, 34, 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САЛЬВО, суда еритін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САЛЬСА,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этаметсульфурон - 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САМБО 315,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профенофос, 300 грамм/литр + лямбда-цигалотрин, 15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САМУРАЙ СУПЕР,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САМУРЫК 400, коллоидты ерітінді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200 грамм/литр + тебуконазол,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САННИ суда еритін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САНСЭР,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381 грамм/литр + флутриафол, 117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САНСЭР УЛЬТРА,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 317 г/л + флутриафол 93 г/л + азоксистробин 90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САНФЛО, суда еритін түйіршіктер.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Саншайн,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124 грамм/литр + 2,4 Д, 356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САПФИР,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САРМАТ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САРМАТ ЭКСТРА, 54%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САРРЕНДЕР, суда еритін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эмамектин бензоат, 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САФАРИ ФОРТЕ, май дисперсиясы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30 г/л + хизалофоп-П-этил, 20 г/л + имазапир, 12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САФАРИ май дисперсиясы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50 грамм/литр + имазамокс, 38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СВАРОГ, суспензия эмульсиясы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в виде сложного 2-этилгексилового эфира, 452 г/л + флорасулам, 6,25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СЕКАТОР ТУРБО май дисперсиясы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 - метил - натрия, 25 грамм/литр + амидосульфурон, 100 грамм/литр + мефенпир - диэтил - антидот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СЕКАЧ, май дисперсиясы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 - метил - натрий, 25 грамм/литр + амидосульфурон, 100 грамм/литр + мефенпир - диэтил - антидот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СЕЛЕКТ,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СЕЛЕНИТ,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амидосульфурон, 600 грамм/килограмм + метсульфурон-метил 150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СЕЛЕНИТ ПРО,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500 грамм/килограмм + амидосульфурон, 200 грамм/килограмм + метсульфурон-метил 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СЕЛЕНИТ ФОРТЕ 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710 г/кг + метсульфурон-метил, 40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СЕРАПЕН ПЛЮС,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45 г/л + флорасулам, 5 г/л +клоквинтоцет-мексил (антидот), 11,25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СЕРП, суда еритін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СИКУРС,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240 грамм/литр + эпоксиконазол, 160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СИМБА,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метолахлор, 960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СИРОККО, эмульсия концентраттары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СКАЙСТАР,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200 грамм/литр + ципроконазол, 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СКАЛЬПЕЛЬ 250,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СКАРАБЕЙ, суспензия эмульсиясы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300 г/л + эсфенвалерат, 88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ПРО,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162 г/л + клодинафоп-пропаргил, 80 г/л + клоквинтоцет-мексил, 50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УЛЬТРА,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 этил, 170 грамм/литр + клодинафоп-пропаргил, 48,5 грамм/литр + клоквинтоцет-мексил (антидот), 57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ФОРТЕ,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грамм/литр + клодинафоп - пропаргил, 90 грамм/литр + клоквинтоцет - мексил, 72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СКУТУМ,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фипронил, 250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клоквинтоцет - мексил - антидот, 35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 ФОРТЕ,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клоквинтоцет-мексил (антидот), 70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СМЕРЧ,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СМИЛОДОН,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60 г/л + клоквинтосет-мексил (антидот), 15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СНАЙПЕР, су-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СОБОЛЬ, су эмульсиясы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грамм/литр + мефенпир - диэтил (антидот), 27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СОЛАМ,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141 грамм/литр + лямбда- цигалотрин, 106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СОЛЕКС,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750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СОЛЕКС ПРО,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570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СОЛИГОР,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спироксамин, 224 грамм/литр + тебуконазол, 148 грамм/литр + протиоконазол, 53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СОЛИТО 320,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претилахлор, 300 грамм/литр + пирибензоксим, 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СОЛЬВЕР,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тефурил, 120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СОНДЕЛЕКТ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116,2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СОНРАУНД 48%,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360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СОНРАУНД СТАР 77%,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770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СОНХУС,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СПАЙДЕР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СПАРРИНГ, май дисперсиясы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150 г/л +фипронил, 90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СПАРТА,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375 г/кг + метсульфурон-метил, 135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ЛАЙТ,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367 грамм/литр + клопиралид, 124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ФОРТЕ,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500 грамм/килограмм + амидосульфурон, 250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СПОРТАК,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 (дибромид),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СПОРТАК УЛЬТРА,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қышқыл глифосаты 500 грамм / литр + дикват 35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СПРИНТ 240,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СТАЗИС,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грамм/литр + клоквинтоцет-мексил (антидот),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СТАНИС ПРО,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амидосульфурон 400 г/кг, тифенсульфурон-метил 200 г/кг, метсульфурон-метил 150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СТАРАНЕ ПРЕМИУМ 330,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333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ГРАНД,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флорасулама, 104 грамм/килограмм, трибенурон-метила, 500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ФЛО, суспензия эмульсиясы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(2-этилгексил эфирі), 418 грамм/литр+ флорасулама, 12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СТАУТ,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 312, 5 грамм/литр + тербутилазин 187, 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СТИЛЕТ, май дисперсиясы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100 г/л +абамектин, 40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СТИРАП 45%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 33%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СТОУН 300, су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СТРАГЛ, су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СТРАЖ,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СТРАЖ ДУО,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680 грамм/килограмм + метсульфурон-метил, 70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СТРАТЕГО,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СТРАТОС УЛЬТРА, 10 %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циклоксидим,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 72 %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 тұзы, 720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 ЭКСТРА 480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 тұзы 2, 4-Д, 357 грамм/литр + дикамба, 124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СТРОБИШАНС ПРО,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200 грамм/литр + ципроконазол, 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СТЭЙТ, микрокапсуляцияланған суспензия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СУНКАР 400, коллоидты ерітінді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200 грамм/литр + тебуконазол,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 АЛЬЯНС,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клодинафоп-пропаргил, 90 грамм/литр + клоквинтоцет-мексил (антидот),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СУПЕРКОРН, май дисперсиясы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150 грамм/литр + никосульфурон, 60 грамм/литр + тифенсульфурон-метил, 11,25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СУПЕРМЕН,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 тұзы, 720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СУПЕРМЕТ ЭКСТРА, суда еритін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СУПЕРСТАР,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200 грамм/литр + ципроконазол, 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СЭМПАЙ,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эсфенвалерат,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Сэнтиум 600,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 600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СЭНТИУМ,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ТАЙГЕР 100,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клоквинтоцет-мексил, 27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ТАЙГЕР ЭКСТРА, суда еритін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ТАЙГЕР, мұнай-су эмульсиясы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69 грамм/литр + клоквинтоцет-мексил-антидот, 34,5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ТАЙПАН,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 90 грамм/литр + клодинафоп - пропаргил 90 грамм/литр + мефенпир - диэтил 44 грамм/литр (антидот)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ТАЙРА,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ТАЛАКА 100,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грамм/литр + мефенпир - диэтил (антидот), 27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ТАЛАНТ, май дисперсиясы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ТАЛГАМ 240,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ТАЛИСМАН,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ТАМПЛИЕР, май дисперсиясы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90 г/л +флуметсулам, 24 г/л + флорасулам, 18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ТАНДЕМ PRO, коллоидты ерітінді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200 грамм/литр + тебуконазол,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ТАНРЕК, суда еритін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ТАНТО, коллоидты ерітінді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ацифлуорфен,320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Тапир 10%, су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ТАПИРОШАНС, суда еритін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ТАУЭРСПРЕЙ 85%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этилгексил эфирі түріндегі 2,4-Д қышқылы, 850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ТВИСТ,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333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ТЕБАЗ ПРО,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200 г/л + тебуконазол, 250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ТЕЙЯ,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ТЕНАЗОЛИН ГОЛД,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ципроканазол, 300 грамм/литр + тебуканазол,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ТЕНАЗОЛИН,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ТЕРДОК, 8%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80 грамм/литр + клоквинтоцет - мексил, 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ТЕРЕКС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 4 %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тефурил,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ТЕРРАНО,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 210 грамм/литр +бета - цифлутрин 90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Теспиан,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50 грамм/литр + клоквинтоцет-мексил (антидот), 12,5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ТИАЗОКСИС, 10% ылғалдандыратын ұнтақ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гекситиазокс,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ТИАМАКС,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240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ТИАМЕТРИН,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141 грамм/литр + лямбда- цигалотрин, 106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ТИАМИКС,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141 г/л + лямбда-цигалотрин, 105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ТИЛАД 250,эмульсия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ТИЛТ 250,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ТИЛТ ТУРБО 575,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фенпропидин, 450 г/л + пропиконазол, 125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ТИМАМЕКТИН, 3,6%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36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ТИМАТЕРР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350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ТИМСПРЕЙ, суспензия эмульсиясы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(2-этилгексил эфирі), 452,42 грамм/литр + флорасулам, 6,25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ТИРАКС ДУО, суспензия концентраттары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310 грамм/литр + эпоксиконазол, 187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ТИТАН ДУО, коллоидты ерітінді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200 грамм/литр + тебуконазол,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390, коллоидты ерітінді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390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ДУО, коллоидты ерітінді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200 грамм/литр + тебуконазол,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ТРИО, коллоидты ерітінді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80 грамм/литр + тебуконазол, 160 грамм/литр + ципроконазол 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ТИТУС 25%, құрғақ сұйық суспензия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ТИФИ,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ТОМАГАВК,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ТОМАГАВК ЭКСТРА, суда еритін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(аммоний тұзы), 747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ТОНГАРА,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 (дибромид),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ТОПИК 080 BF,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80 грамм/литр + клоквинтоцет - мексил (антидот), 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ТОПИК 080,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80 грамм/литр + клоквинтоцет - мексил, 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 ИКС,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грамм/литр + клоквинтоцет-мексил (антидот),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Топмазин Плюс суда еритін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160 грамм/литр + топрамезон,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ТОПШОТ 113, май дисперсиясы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13,33 грамм/литр + цигалофоп -бутил,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ТОРЕАДОР ЭКСТРА,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700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ТОРРЕС,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250 грамм/литр + тебуконазол, 167 грамм/литр + триадименол, 43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ИКС, коллоидты ерітінді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220 г/л + тебуконазол, 220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ПЛЮС,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360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ЭКСТРА,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ТРЕЙСЕР,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кломазон,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ТРЕЛ 300,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ТРЕНТ,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амидосульфурон, 750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ТРИАДА, коллоидты ерітінді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 140 грамм/литр + тебуконазола, 140 грамм/литр + эпоксиконазол, 72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ТРИАЗОЛ,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ТРИАКТИВ,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90 грамм/литр + тебуконазол, 317 грамм/литр + флутриафол, 93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ТРИБИН 750,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ТРИБУЗИН 700, ылғалдандыратын ұнтақ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ТРИБУН, құрғақ сұйық суспензия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ТРИБЬЮТ, суда еритін түйіршіктер + ПАВ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310 грамм/килограммг + тифенсульфурон-метил, 300 грамм/килограмм + флорасулам, 103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ТРИБЬЮТ,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клодинафоп-пропаргил, 90 грамм/литр + клоквинтоцет-мексил (антидот),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ТРИЛОН 750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ТРИМИКС КОМБИ,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клодинафоп-пропаргил, 90 грамм/литр + клоквинтоцет-мексил (антидот),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ТРИММЕР 35%,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фомесафен, 95 г/л + хизалофоп-п-этил, 25 г/л + кломазон, 230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ТРИОМАКС НЕО,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125 грамм/литр + имидаклоприд, 100 грамм/литр + клотианидин,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ТРИОН ТОП, коллоидты ерітінді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80 грамм/литр + тебуконазол, 160 грамм/литр + ципроконазол 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ТРИОФЕН,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112 грамм/литр + десмедифам, 71 грамм/литр + фенмедифам, 91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48%,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360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МАСТЕР,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СУПЕР,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770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ТРИЦЕПС,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 - метил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ТУРБОГЛИФ, 775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775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 ФОРТЕ,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225 грамм/литр + флутриафол, 75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УНИКО, коллоидты ерітінді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100 грамм/литр + флорасулам, 2,5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ФАБИАН,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450 грамм/килограмм + хлоримурон - этил, 150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ФАБРИС, мұнай-су эмульсиясы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клоквинтоцет - мексил - антидот, 34, 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ФАЛЬКОН, 46%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спироксамин, 250 грамм/литр + тебуконазол, 167 грамм/литр + триадименол, 43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ФАНАТ,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 тұзы, 720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ФАНФАН,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ципроконазол, 250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ГАРАНТ 757,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757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ГОЛД 54%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ФАСКОРД,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 250,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ФАСТАК, 10%,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ФАСШАНС,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ФЕЛИКС 757,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757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ФЕНИЗАН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 қышқылдары, 360 грамм/литр + хлорсульфурон қышқылдары, 22,2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ФЕНИКС,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80 грамм/литр + клоквинтоцет - мексил, 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 ЭКСТРА,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клодинафоп-пропаргил, 90 грамм/литр + клоквинтоцет-мексил (антидот),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ФЕНОМЕН, суспензия эмульсиясы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2 - этилгексил эфирі түріндегі 2,4-Д қышқылы, 350 грамм/литр + флорасулам, 7,4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ФЕРАЗИМ ГРИН,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100 грамм/литр + карбендазим,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ФЕЯ,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 125 г/л, тебуконазол 125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ФИНЕС ЛАЙТ,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хлорсульфурон, 333, 75 грамм/килограмм + метсульфурон - метил, 333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750 суда еритін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ДУЭТ 750,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125 грамм/килограмм + трибенурон - метил, 625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ФИТОЛАВИН, суда еритін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фитобактериомицин-стрептотрицинді антибиотиктер кешені, БА-120000 ЕА/миллилитр, 32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ФЛАЗЕР,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флумиоксазин 250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ФЛЕЙМ,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117 грамм/литр + тиаметоксам, 147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ФЛЕКС УЛЬТРА,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фомесафен, 250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ФЛОРАН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флорасулам 150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Флурон,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 - метил 500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ФЛЭКС ЭКСПЕРТ,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дельтаметрин,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ФЛЮРОФЕН 240,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ФОБОС, май-су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ФОКСТРОТ, су эмульсиясы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клоквинтоцет - мексил - антидот, 34, 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 ТУРБО,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23 грамм/литр + клоквинтоцет-мексил (антидот), 23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 ЭКСТРА, 13,5%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45 грамм/литр + клоквинтоцет-мексил (антидот), 34,5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ФОКУС,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225 грамм/литр + флутриафол, 75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ФОМЕСОФТ,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фомесафен, 250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ФОРВАРД, эмульсия май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ФОРИНДО МИКС, май дисперсиясы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форамсульфурон, 31,5 г / литр + йодосульфурон-метил-натрий, 1,0 г / литр + тиенкарбазон-метил, 10 г / литр + ципросульфамид (антидот), 15 г / 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ФОРИС,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ФОРСАЖ,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С-метолахлор, 375 грамм/литр + тербутилазин, 125 грамм/литр + мезотрион, 37,5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ФОРТУНА, 40%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ципроконазол, 380 г/л + тебуконазол, 20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ФОРУС, суда еритін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имазапир,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ФУЛТАЙМ, май дисперсиясы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 75 г/л + никосульфурон 37,5 +пиклорам 17,5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ФУРОРЕ УЛЬТРА, мұнай-су эмульсиясы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110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ФУХУА глифосаты 757, суда еритін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глифосаттың аммоний тұзы, 757 г / 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ФЮЗИЛАД ФОРТЕ 150,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флуазифоп-п-бутил,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ХАЗНА 60 %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ХАКЕР 300, су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ХАКЕР суда еритін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ХАРМОНИ ПРО суда еритін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ХИЛЕР, эмульсия май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тефурил,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ХИМСТАР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700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ХИТ,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ХЛОРЦИРИН, 55%,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ЦАРИЦА, мұнай-су эмульсиясы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ЦЕЗАРЬ, су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ЦЕНЗОР МАКС, эмульсия май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ЦЕНТУРИОН ПРОФИ,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360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ЦЕНТУРИОН, мұнай-су эмульсиясы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грамм/литр + клоквинтоцет-мексил (антидот),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ЦЕПЕЛЛИН ЭДВАНС,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Цепеллин,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ЦЕРБЕР,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310 грамм/литр + эпоксиконазол, 187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ЦЕРИАКАС ПЛЮС,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 41,6 грамм/литр + пираклостробин 66,6 грамм/литр + флуксапироксад 41,6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ЦИКЛОН,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диметиламин тұзы, 750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ЦИПЕРФОС-Д,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ЦИПРОФЕН 440,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профенофос 400 г/л + циперметрин 40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ЦИФОС 550,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ЦУНАМИ,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ШАМАН,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 24,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(күрделі 2-этилгексил эфирі), 564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ШАНСГАРД,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 ДКБ,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дикамбалар диметиламин тұзы түріндегі қышқыл,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ШАНСИЛИН,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800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ШАНСИЛ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ШАНСИТЕК,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18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ШАНСТАР,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ШАНСТАР ПЛЮС, суда еритін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флорасулама, 104 грамм/килограмм, трибенурон-метила, 500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ШАНСТИ, суда еритін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ШАНСТРЕЛ 300, су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ШАНСЮГЕН, су эмульсиясы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клоквинтоцет - мексил - антидот, 34, 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ШАНТУС,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ШАРПЕЙ, микроэмульсия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циперметрин,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ШЕДОУ,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ШКВАЛ, суда еритін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имазапир,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ШТОРМ, 0.005% балауыз брикеттері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флокумафен, 0,05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ЭВЕЛИН,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 90 г/л+ тиаметоксам 270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ЭВЕРЕСТ 70%,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флукарбазон, 700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ЭВИТО Т,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флуоксастробин, 180 грамм/литр + тебуконазол,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ЭВОЛЮШН,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140 грамм/литр + хизалофоп-п-этил, 70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ЭГИДА,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ЭДВАНС 2.0,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359 грамм/килограмм + метсульфурон-метил, 391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ЭКСКАЛИБУР, суспензия эмульсиясы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фроласуам, 7,4 грамм/литр + изооктил, 2,4-Д дихлорфеноксиацет қышқылы,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ЭКСЛИБРИС, микроэмульсия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45 грамм/литр + клоквинтоцет-мексил (антидот),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 ПРЕМИУМ, суспензия эмульсиясы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флорасулам, 7,2 г/л + 2,4 Д эфир түріндегі қышқыл, 410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этилгексил эфирі түріндегі 2,4-Д қышқылы, 905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ЭЛАМЕТ зауыттық екілік қаптама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этилгексил эфирі түріндегі 2,4-Д қышқылы, 564 грамм/литр + метсульфурон-метил,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этилгексил эфирі түріндегі 2,4-Д қышқылы, 564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ПРЕМИУМ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этилгексил эфирі түріндегі 2,4 - Д қышқылы, 420 грамм/литр + дикамба қышқылының 2-этилгексил эфирі,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ЭКСТРА,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2-этилгексил эфирі түріндегі 2,4-Д қышқылы, 410 грамм/литр + флорасулам, 7,4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ЭЛАТУС ЭЙС 290,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 + бензовиндифлупир,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ЭЛИОН,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ЭЛИСТЕР,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Эллада,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391 грамм/килограмм + трибенурон - метил, 261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ЭЛЛАЙ ЛАЙТ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391 грамм/килограмм + трибенурон - метил, 261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ЭЛЬФ,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Клопиралидтің 2-этилгексил эфирі,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ЭЛЮМИС 105 май дисперсиясы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75 грамм/литр + никосульфурон, 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ЭМИТИ,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90 грамм/литр + тебуконазол, 317 грамм/литр + флутриафол, 93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ЭНДИМИОН,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2,4-Д қышқылы, 564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ЭНЖИ ИКС,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150 г/л + лямбда-цигалотрин, 100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ЭНЖИО 247,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141 грамм/литр + лямбда- цигалотрин, 106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ЭНЖИО ТОП 325,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150 г/л +лямбда-цигалотрин, 100 г/л + луфенурон, 75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ЭНТОГЛИФОС, 50%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ЭРЛИКОН,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45 грамм/литр + клоквинтоцет-мексил (антидот), 34,5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ЭРУДИТ, суспензия эмульсиясы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 312, 5 грамм/литр + тербутилазин 187, 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ЭСКУДО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500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ЭСПАДА 350,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200 грамм/литр + лямбда-цигалатрин,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ЭСПЕРО,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 + альфа-циперметрин, 120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ЭСТАМП,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 ПРИМА,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2-этилгексил эфирі түріндегі 2,4-Д қышқылы, 410 грамм/литр + флорасулам, 7,4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 СУПЕР,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Этилгексил эфирі түріндегі 2,4-Д дихлорфеноксиуксус қышқылы, 905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ЭСТЕТ,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2,4-Д дихлорфеноксиуксус қышқылы, 600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ЭСТОК,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этаметсульфурон - 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ЭСХИЛ су-гликоль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40 г/л + имазамокс, 30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ЭТАЛОН,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диметиламин тұзы, 750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ЭТИЛГЕКСУЛАМ-Д, суспензия эмульсиясы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(2-этилгексил эфирі), 452,42 грамм/литр + флорасулам, 6,25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ЭФЕРОН-ГОЛД,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2,4-Д дихлорфеноксиуксус қышқылы, 875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ЭФЕС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ЭФИЛОН,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-этилгексил эфирі түріндегі 450 грамм/литр клопиралид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ЭФИОН СУПЕР,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этилгексил эфирі түріндегі 2,4-Д қышқылы, 905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960,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этилгексил эфирі түріндегі 2,4-Д қышқылы, 960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КОРСО, эмульсияланатын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этилгексил эфирі түріндегі 2,4-Д қышқылы, 850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ПРЕМИУМ суспензия эмульсиясы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2-этилгексил эфирі түріндегі 2,4-Д қышқылы, 410 грамм/литр + флорасулам, 7,4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ЭКСТРА 905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этилгексил эфирі түріндегі 2,4-Д қышқылы, 905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ЭФИРАКС,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этилгексил эфирі түріндегі 2,4-Д қышқылы, 905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ЭФИРАМ,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қышқылдар ұшпайтын эфирлер түрінде,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ЭФИРОМАКС 950,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этилгексил эфирі түріндегі 2,4-Д қышқылы, 950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этилгексил эфирі түріндегі 2,4-Д қышқылы, 850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ЭФФЕКТО,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ЮНКЕР,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ЯГУАР мұнай-су эмульсиясы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мефенпир - диэтил (антидот), 75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</w:t>
            </w:r>
          </w:p>
        </w:tc>
      </w:tr>
    </w:tbl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* қос мақсаттағы мемлекеттік тіркеуі бар және гербицид және десикант ретінде пайдаланылатын препараттар;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қос мақсаттағы мемлекеттік тіркеуі бар және инсектицид ретінде және ауыл шаруашылығы өнімін өндірушілердің қойма үй-жайларында зиянкестерге қарсы қорларды қолдануға рұқсат етілген препараттар ретінде пайдаланылатын препараттар;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қос мақсаттағы мемлекеттік тіркеуі бар және нан өнімдері жүйесіндегі кәсіпорындарда зиянкестерге қарсы қорларды қолдануға рұқсат етілген инсектицид және препараттар ретінде пайдаланылатын;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үштік мақсаттағы мемлекеттік тіркеуі бар және инсектицид ретінде және ауыл шаруашылығы өнімін өндірушілердің қойма үй-жайларындағы қорлардың зиянкестеріне қарсы және нан өнімдері жүйесіндегі кәсіпорындардағы қорлардың зиянкестеріне қарсы қолдануға рұқсат етілген препараттар ретінде пайдаланылатын препараттар;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қосарлы мақсаттағы мемлекеттік тіркеуден өткен және инсектицид және фунгицид ретінде пайдаланылатын препараттар;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қосарлы мақсаттағы мемлекеттік тіркеуден өткен және инсектицид және егу алдындағы емдеуге арналған препарат ретінде пайдаланылатын препараттар.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қосарланған мақсаттағы мемлекеттік тіркеуі бар және уытсыздандырғыш және фунгицид ретінде пайдаланылатын препараттар;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