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7551" w14:textId="02e7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2025 жылғы 4 сәуірдегі № 20/01 "2025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2025 жылғы 5 қыркүйектегі № 51/02 қаулысы</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2025 жылғы 4 сәуірдегі № 20/01 "2025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6755-09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5 қыркүйегіндегі</w:t>
            </w:r>
            <w:r>
              <w:br/>
            </w:r>
            <w:r>
              <w:rPr>
                <w:rFonts w:ascii="Times New Roman"/>
                <w:b w:val="false"/>
                <w:i w:val="false"/>
                <w:color w:val="000000"/>
                <w:sz w:val="20"/>
              </w:rPr>
              <w:t>№ 51/02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04 сәуіріндегі</w:t>
            </w:r>
            <w:r>
              <w:br/>
            </w:r>
            <w:r>
              <w:rPr>
                <w:rFonts w:ascii="Times New Roman"/>
                <w:b w:val="false"/>
                <w:i w:val="false"/>
                <w:color w:val="000000"/>
                <w:sz w:val="20"/>
              </w:rPr>
              <w:t>№ 20/01 қаулысына</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2025 жылға арналған субсидияланатын тыңайтқыштар түрлерінің (органикалық тыңайтқыштарды қоспағанда) тізбесін және тыңайтқыштарды сатушыдан сатып алынған тыңайтқыштардың 1 тоннасына (литріне, килограмына)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әсерлі заттар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BP10%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5,5%, жалпы калийдің массалық үлесі (К2О) – кемінде 0,85%, күкірттің массалық үлесі-0,002% - дан аспайды, Темірдің массалық үлесі-0,144% - дан аспайды, жалпы калийдің массалық үлесі, К2О қайта есептегенде –1,225% - дан аспайды, магнийдің массалық үлесі - 0,0205% - дан аспайды, Мыстың массалық үлесі-0,001% - дан аспайды, жалпы азоттың массалық үлесі-0,1% - дан аспайды, Р2О5 қайта есептегенде жалпы фосфордың массалық үлесі-0,1% - дан аспайды, мырыштың массалық үлесі-0,001% - дан аспайды, натрий-0,17% - дан аспайды, кальций оксиді-0,17% - дан аспайды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BP2,5%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1,3%, жалпы калийдің массалық үлесі (К2О) - кемінде 0,2%, күкірттің массалық үлесі-0,002% - дан аспайды, Темірдің массалық үлесі-0,048% - дан аспайды, жалпы калийдің массалық үлесі, К2О есебінде –0,4083% - дан аспайды, магнийдің массалық үлесі - 0,0068% - дан аспайды, Мыстың массалық үлесі-0,001% - дан аспайды, жалпы азоттың массалық үлесі-0,033% - дан аспайды, Р2О5 қайта есептегенде жалпы фосфордың массалық үлесі-0,1% - дан аспайды, мырыштың массалық үлесі-0,001% - дан аспайды, натрий-0,057% - дан аспайды, кальций оксиді-0,057% - дан аспайды 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үлесі-11% - дан кем емес, Органикалық заттағы гумин қышқылдарының массалық үлесі – 50% – дан кем емес, дисперсиясы (100 мкм торы бар електегі қалдықтың массалық үлесі) – 1%-дан аспайды, жалпы калийдің (К2О) массалық үлесі-1,75% - дан кем емес, РН 1% су препарат ерітіндісі-9,0-10,5 бірлік, күкірттің массалық үлесі-0,002% - дан аспайды, Темірдің массалық үлесі-0,288% - дан аспайды, жалпы калийдің массалық үлесі, К2О-ға қайта есептегенде-2,45% - дан аспайды, магнийдің массалық үлесі-0,041% - дан аспайды, Мыстың массалық үлесі-0,001% - дан аспайды, жалпы азоттың үлесі – 0,2% - дан аспайды, жалпы фосфордың массалық үлесі, Р2О5 қайта есептегенде-0,1% - дан аспайды, мырыштың массалық үлесі-0,001% - дан аспайды, натрий-0,34% - дан аспайды, кальций оксиді-0,69%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 5% маркалы "калий Сахалин гуматы"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2,7%, жалпы калийдің массалық үлесі (К2О) - кемінде 0,4%, күкірттің массалық үлесі-0,002% - дан аспайды, Темірдің массалық үлесі-0,072% - дан аспайды, жалпы калийдің массалық үлесі, К2О қайта есептегенде –0,6125% - дан аспайды, магнийдің массалық үлесі - 0,0103% - дан аспайды, Мыстың массалық үлесі-0,001% - дан аспайды, жалпы азоттың массалық үлесі-0,05% - дан аспайды, Р2О5 қайта есептегенде жалпы фосфордың массалық үлесі-0,1% - дан аспайды, мырыштың массалық үлесі-0,001% - дан аспайды, натрий-0,085% - дан аспайды, кальций оксиді-0,085% - дан аспайды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ACID3CONTROL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ерітіндісі (4-15); мазмұны: жалпы азот (N) -4,0%, мочевина азоты (N) -4,0%, суда еритін фосфор (P2O5) -15,0%, РН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ACTIVATOR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заттар-150г/л, N-100г/л, Mg-40г/л, альгин қышқылы-5000ppm, теңіз балдырларының полисахаридтері-50г / л, u-PGA-1500ppm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-23% Бос L-аминқышқылдары -2,3% Zn-0.12%, 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-3.5%, Бос l - аминқышқылдары-7,5%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азоты-4,25%, Органикалық Азот-4,25%, Бос l-аминқышқылдары-15%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(хелатор), су +-50, тығыздығы г / см3, РН (1%) 4-6 органикалық компонент 80г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Фосфор-20%, Калий-60г / л, теңіз балдырларының Полисахаридтері-1%,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азот-1% м / м, органикалық заттар-20% м / м, органикалық көміртегі-11,6% м/ м, суда еритін марганец (Mn) -0,8% м / м, суда еритін мырыш (Zn) -1,2% м / м, бос аминқышқылдары-6% м/ м, РН 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-13%. магний оксиді (MgO) -5%, мыс (Cu) -2%,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- 25% калий оксиді (К2О) - 13% магний оксиді (MgO) - 3,2% мырыш (Zn) - 1,8% күкірт ангидриді (ЅО3)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цинк-1.8%.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(аминқышқылдары мен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аминқышқылдары-453,2 г / л бос аминқышқылдары - 9,5 г / л Азот (N) - 79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г/л бос аминқышқылдары-139,29 г / л Азот (N) - 71 г/л мырыш + Бор-21,9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(B) түріндегі бор, 10% (140 г / л) + азот (N), 60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 -4%, гумин қышқылдары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нитрат-1,8%, N амид-0,2%,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Фосфор-110г / кг Молибден-80г / кг мырыш-40г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 (N) -7,1% м / м, органикалық азот (N) -4,2% м/ м, мочевина азоты (N) -1,25% м/ м, аммиак азоты (N) -1,25% м / м, нитрат азоты (N) -0,4% м / м, органикалық заттар-44,5% м / м, органикалық көміртегі-25,0% м / м, суда еритін марганец (Mn) -1,5% м/ м, суда еритін мырыш (Zn) -0,5% м / м, бос аминқышқылдары-28% м / м, РН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аминқышқылдары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- 8,06% w / v, бос аминқышқылдары - 5,76% w / v, органикалық заттар + стимуляторлар-13,40%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- 17,16% w / v; N-6,00% w / v; CaO-4,09% w / v; B-0,26% w / v; Кеңестік-2,31% w / v; MgO - 0,29% w/ v; Орган-зат-47,38%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10,36%,Р2О5 – 14,24%, К2О – 3,88%, МДО в/р – 0,38%, В/р – 0,14%, Мп – 0,97%, Zn – 0,67%, аминқышқылдары-10,61%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 / v, бос аминқышқылдары-10,61%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А-АҚУЫЗДЫҢ ақуыздары (белоктардың Ферментативті гидролизі) - 400 г/л Zn - 5 г/л және С 15 г/л және Fe - 1 г/л N - 6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аминқышқылдары-11,55% w/v, N-3,46% w/v, K2O-1,96% w/v, B-1,15% w / v, Mo-0,11% w / v, балдыр сығындысы-9,47%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 кем емес, Калий 0,38% кем емес, Магний 0,07% кем емес, күкірт 0,44% кем емес, темір 0,11% кем емес, Bacillus Licheniformis (RTI184) 3x10 (8) CFU/мл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Монофосфат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Азот-15% м/м кальций оксиді - 12%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К2О-30%, MgO-3%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Р2О5-20%, К2О-20 %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ақуыздар - 272 г/л органикалық заттар - 210 г/л Хитозан Олигосахаридтері - 21,0 г/л Mg - 21,0 г/л Zn-10,5 г/л N-22,8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 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K 10-10-40+2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NO3-9,0%, NH4-1,0%, P2O5-10,0%, K2O-40,0%, MgO-2,0%, SO3-6,0%, B-0,01%, Cu-0,003%, Fe-0,04%, Mn-0,012%,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P 10-44-10+2.5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NO3-1,0%, NH4-9,0%, P2O5-44,0%, K2O-10,0%, MgO-3,0%, SO3-10,0%, B-0,01%, Cu-0,003%, Fe-0,04%, Mn-0,012%, Mo-0,005%,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 және амин қышқылдары, органикалық көміртегі,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жалпы-8%, оның ішінде аммоний - 8%, Р2О5 - 31%, К2О - 4%, балдыр сығындысы - 4%,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PROTECT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NH2-3%, P2O5-26,9%, K2O-17,9%, B-0,0100%, Cu-0,0184%, Mn-0,0188%, Mo-0,0008%, Zn-0,0184%, органикалық заттар-1%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аминқышқылдары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NH2-4,9%, P2O5-18,9%, K2O-4,9%, B-0,0130%, Cu-0,0189%, Mn-0,0242%, Mo-0,0082%, Zn-0,0257%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аминқышқылдары-120,2 г / л Азот (N) - 165,4 г/л Ca-33,2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Ақуыз-280 г/кг EDTA кальций натрий - 220 г/кг амин қышқылы - 200 г/кг Ca - 100 г/кг N - 100 г/кг MG-30 г / кг na-30 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стресске қарсы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 (Organic matter) 80 г/л, фосфор P2O5 25 г / л, калий К2О 60 г/л, Азот (N) жалпы 60 г / л Zn 2 г / л, B 1,8 г/ л, Fe 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Азот-65,4 г / л, Калий 67,5 г / л, Фосфор-28,6 г/л, балдырлар сығындысы - 220 г / л, органикалық заттар - 89,7 г / л, Zn-2.48 г / л, B-1.86 г / л, Fe - 1.52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 / л, Азот (N)≥ 90 г/л, теңіз балдырларынан алынған сығынды (gganic Matter)≥ 150 г / л, альгин қышқылы (Аlginic Acid))≥ 14 г / л, EDTA-Fe 16 г / л, EDTA-Cu 8 г / л, EDTA-Zn 12 г / л, EDTA-Mn 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қышқылы-37,38 г/кг аминқышқылдары - 5,6 г / кг органикалық заттар-43,8 г/кг N-1,49 г / кг К2О-20,64 г/кг CA-0,26 г / кг Mg - 0,58 г/кг B-0,56 Г/кг Zn-0,53 г / кг Fe-0,64 г/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К2О-118,29 г / л н-0,52 Г / Л Са-0,05 г / л мг-0,1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г/л,Азот 53 г / л, теңіз балдыры сығындысы 210 г/л, органикалық заттар 206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К2О-20% жалпы аминқышқылдары 4%, альгин қышқылы 30%, органикалық заттар 40%, хелатталған CA, Mg, Zn, Fe, Mn, B, Mo-2,6%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бактериялар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SOYAGOLD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2,7% м / м, органикалық азот (N)-1,7% м / м, мочевина азоты (N) -0,8% м/ м, аммиак азоты - (N) 0,2% м/ м, органикалық зат-16% м/м, органикалық көміртегі-9% м / м, суда еритін молибден (Mo)-12% м/м, суда еритін кобальт (Co)-1,5% м/м, бос аминқышқылдары-2% м / м, РН 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нитратты азот (N): 8,3%, суда еритін фосфор (P2O5): 8,3%, суда еритін калий (K2O): 8,3%, темір (Fe), хелат EDTA: 0,03%, суда еритін марганец (Mn): 0,02%, суда еритін молибден (Mo): 0,001%, марганец (Mn), хелат EDTA: 0,02%, суда еритін бор (B): 0,03%, суда еритін цинк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аминоқышқылдар: 4% Жалпы азот (N): 2% Мочевина азот(N):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Мочева азот(N): 5% Органикалық азот (N): 0,6% Магний (MgO), хелат EDTA: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аминоқышқылдар: 6%, жалпы азот (N): 6%, мочевина азот(N): 3,8%, органикалық азот (N): 2,2%, фосфор (P2O5): 4%, калий (K2O): 5%, темір (Fe), хелат DTPA: 0,5%, марганец (Mn), хелат EDTA: 0,5%, цинк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 / м, суда еритін марганец-2,5%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- 141.3 г / 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YaraAmplix Optinue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- 1%, Zn – 1%,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Calcinit (calcium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 КЕМИ еритін маркасы 2:40: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40%; K2O – 27%; Mg – 1,2%; S – 4%; В – 0,025%; Fe – 0,01%; Cu – 0,01%; Zn – 0,01%; Mn – 0,01%; Mo – 0,005%; Co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еритін маркасы 10:10:10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10%; K2O – 10%; S – 0,04%; В – 0,01%; Cu – 0,02%; Zn – 0,01%; Mn – 0,01%; Mo – 0,002%; Cо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 35:1: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35%; P2O5 – 1%; K2O – 1,5%; Mg – 0,7%; S – 6%; В – 0,025%; Fe – 0,01%; Cu – 0,01%; Mn – 0,01%; Mo – 0,005%; Co – 0,001%;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 40: 1,5: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40%; P2O5 – 1,5%; K2O – 2%; Mg – 0,7%; S – 2%; В – 0,025%; Fe – 0,01%; Cu – 0,01%; Mn – 0,01%; Mo – 0,005%; Co – 0,001%;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 – 3%;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қосымша маркалы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тұздары-3%; B-7%; Mo-3%; S-0,05%; Co-0,002%; Cu-0,01%; Zn-0,01%; Mn-0,04%; Ni-0,002%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Экстра маркалы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 1%; B – 4%; Mo-0,05%; S-0,17%; Co-0,005%; Cu – 0,2%; Zn-0,01%; Mn-0,02%; Ni-0,001%; Fe-0,05%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ГУМИ марка ГУМИ-20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P2O5-1,5%; K2O-2%; гумин қышқылдары натрий тұздары-60%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микрополидок агрохимикаты, моно Темір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Микрополидтердің агрохимикаты моно, Микрополидтердің маркасы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микрополидок агрохимикаты, моно мыс Микрополидок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Фосфор (P2O5) 3,3% мыс (Cu) 14,0 %; Марганец (Mn) 1,0%;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маркасы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Фосфор (P2O5) 3,3 %; Бор (B) 1,5 %, Молибден (Mo) 8,5 %,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Моно Сера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агрохимиялық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тыңайтқышы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(NPK тыңайтқышы) A, B, C сорттары,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аминомаксы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 Органикалық азот 2%, Фульвоқышқылдар 20%, бос қышқылдар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сусыз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А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Гидрогель полиэликтролитный, модифицированный микроэлементами,-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(проп-2-анис қышқылының полимері проп-2 - анисамидпен натрий тұзы) - 30-50%, микроэлементтер мен макроэлементтер хелатталған түрінде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Гумигрейн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 K2O-3%; органикалық заттар-4,0-7,0;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Силазем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 K2O-3; органикалық заттар-4,0-7,0%;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(B) -0,33±0,1; Мыс (Cu) -0,45±0,1; Мырыш (Zn) -0,8±0,3; Марганец (Mn) -0,8±0,2; Молибден (Mo)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 / л + полигексаметиленбигуанид гидрохлориді 100 мг/л Фосфор (Р2О5)-3,7 %, Калий (К2О)-5,8 %, Молибден (Мо) -0,13 %. Селен (Se)-0,043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Азот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171,07 г / л, Фосфор 17,5 г/л, Магний 6,79 г/л, Темір 0,7 г/л, күкірт 26,95 г/л, Бор 0,42 г/л, мыс 1,68 г/л, мырыш 2,17 г/л, Марганец 0,42 г / л, Молибден 0,7 г / л, Кобальт 0,35 г / л, Селен 0,35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94,25 г / л, Фосфор 28 г / л, Калий 28 г/л, Магний 28,7 г / л, Темір 0,87 г/л, Бор 1,96 г / л, күкірт 26,25 г / л, мыс 0,98 г / л, мырыш 19,6 г / л, Марганец 24,5 г / л, Молибден 7,35 г / л, Кобальт 0,39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37,1 г / л, Фосфор 45,5 г / л, Калий 109,2 г / л, Магний 3,5 г/л, Темір 0,42 г / л, мыс 0,84 г / л, мырыш 0,56 г / л, Марганец 0,56 г/л, Молибден 0,105 г / л, Кобальт 0,14 г / л, Күкірт 31,5 г / л, Селен 0,021 г / л, Бор 0,14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K-4,2, S-2,5, P-2,5, Mg-0,5, Zn-0,30, Cu-0,20, Fe-0,10, Mo-0,10, B-0,05, Co-0,05, Mn-0,05,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 Mo-0,5, Zn-0,10, Cu-0,10, Fe-0,10, Mn-0,10, N-0,5, өсімдік ақуыздарының гидролизаты-3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 S-15,0, K-4,0, Cu-3,8, Zn-3,4, Mg-2,5, Mo-0,7, B-0,6, Fe-0,6, P-0,6, Mn-0,4, Co-0,2, Cr-0,12, V-0,09 Li-0,06, Ni-0,02, Se-0,02, өсімдік ақуыздарының гидролизаты-15,0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"маркалы"ПРОСТОР" сұйық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P-10, K-10, Zn-0,9, Cu-0,9, Mn-0,9, Fe-0,2, өсімдік ақуыздарының гидролизаты-10,0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органо-минералды тыңайтқыш "Простор" маркалы "Сила"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S-9,5, P-7,0, Zn-2,5, Mg-2,3, Cu-2,0, K-1,0, Fe-0,4, Mn-0,40, Mo-0,20, Ni-0,006, өсімдік ақуыздарының гидролизаты-15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"Microlan"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кем дегенде-5%, Калий(K2O)-2,8%, Магний (Mg)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Қышқылы L-100; аминқышқылдары-125,0;Рн-4,0; N-62,5; орг ва-500; B - 1,25;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L-77,0; аминқышқылдары-106.6; va-355,2 орг; теңіз балдыры сығындысы-47,7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марки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NPS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минеральные удобрения ФЕРТИМ (КМУ ФЕРТИМ) марки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қыщқылы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(C):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Тетрагидрат октабората динатрия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"ES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Бор-10,8% - дан кем емес, азот-3%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Бином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г / л; P-15 г / л; K-15 г/л; SO-120 г / л; MgO-16 г / л; Zn-25,1 г / л; Mo-2,6 г / л; Cu-20,1 г/л; Mn-6,5 г/ л; B-1,9 г / л; Fe-2,6 г / л; l-аминқышқылдары-100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"Гумилайн" маркалы Бином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кемінде-60%; фульв қышқылдары кемінде-15%; MgO-5 г/л; Zn-3 г/л; Mo-1 г/л; Cu-2 г/л; Mn-0,5 г / л; B-0,5 г / л; Fe-0,5 г / л; Co-0,05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 сұйық әмбебап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 -0,0002г/л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Agro минералды микро 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 / л; P-400 г / л; K-100 г / л; SO-65 г / л; MgO-35 г / л; Zn-0,25 г / л; Mo-0,05 г / л; Cu-0,17 г / л; Mn-0,51 г/л; B-0,9 г/л; Fe-0,85 г/л; Co-0,05 г / л; витаминдер (PP, C, B1, B6) 4ppm, Архидон қышқылы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Аминқышқылдары-2, N жалпы-6,9, K2O-3,6, Mo-0,7, B-0,6, P2O5-0,6, Cr-0,1,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10:40:10"микроэлементтері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 ЖӘНЕ 40%, K2O-10%,MgO-3,5%,SO3 - 6,5 %, B-0,9 г/л, Zn-0,25 г/л, Mo-0,05 г/л, Co-0,05 г/л, Mn-0,51 г/л, Fe-0,85 г/л, Cu-0,17 г/л, + Арахид қышқылы-1 г/л, Витамин (R,c,b1,B6)-4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мкроэлементтері бар минералды тыңайтқыш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 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сукцин қышқылы-100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"Аминокешен"Биномы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 / л, P2O5-25г / л, K2O-25г / л, MgO-15г / л, S-60г/л, B-6г / л, Zn-15г / л, Mo-5г / л, Co-0,5 г / л, Mn-8.5 г/л, Fe-20 г/л, Cu-7 г/лб + L-аминқышқылдары мен олигопептидтер кешені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мыс-Марганец"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L-аминокислот и олигопептидов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Сидс"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және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Mo-6,4 г / л, B-120 г/л + 10 г/л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"Кальций-Бор"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 27 Zn * 22 Mo 10 Cu * 10 Mn* 17 B5 Fe* 20 Co* 0.05 l-аминқышқылдары 20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"Фосфит-К"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сукцин қышқылы-800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қышқылдары-10 г/л, L-амин қышқылдары және олигопептидтер-48 г / л, фульв қышқылдары - 30 г / л, сукцин қышқылы-20 г / л, арахид қышқылы-30 г / л, гумин қышқылдары-150 г / л, витаминдер(PP, C, B1, B6)-4,0 г / л, N-15 г / л, MgO-36,8 г / л, SO3-1,25 г / л, Zn-1,0 г / л, Mn-0,5 г / л, Fe-2,2 г / л, Cu-1,0 г / 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кешені"маркалы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P2O5-25 г / л; K2O-25 г / л; SO3-60 г / л; MgO*-15 г / л; Zn * -15 г / л; Mo-5 г / л; Cu*-7 г / л; Mn*-8,5 г/ л; B * -6 г / л; Fe*-20 г / л; Co*-0,5 г/л; l-аминқышқылдары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(в-Мо)"маркалы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 / л; фульват-гумат кешені-10%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 маркалы түйіршікті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N:P/12:61 (МАР)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 Р2 О5 – 18,0 %; К2О –18,0 %; MgO–0,015 %; SO3 – 0,015 %; В – 0,022 %; Cu – 0,038 %; ; Fe – 0,07 %; Mn – 0,030 %; Мо – 0,015 %; Zn – 0,015 %;, Si–0,015 %; Co – 0,0015 %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20-10-10+s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16-16-13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18-9-18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19 -19 - 19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0-46-30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P2O5-46%, K2O-30%, MgO-2%,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Көкөніс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Арпа 0-23-42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P2O5-23%, K2O-42%, B-0,1%,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аминқышқылдары L- 6, органикалық көміртек - 11,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-80г/кг, гумин қышқылдарының аммоний тұздары -750г/кг, N-60г/кг, аминқышқыл-100-120г/кг, K2O-40-60г/кг, микроэлементтер -21г/кг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-99,5%, Мырыш (Zn)-0,5 %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"Астық"маркасы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тыңайтқышы,"Жүгері"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"Майлы"маркалы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"Қызылша"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 полисахаридтер -7,0 %,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аминқышқылдары-50% дейін, фитогормон кешені, В дәрумені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 нитраты, СХ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маркалы аралас минералды тыңайтқыш (K50-Mg2)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MgO-2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маркалы аралас минералды тыңайтқыштары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(NH₄)₂SO₄-21%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21-ден кем емес, күкірт 24-тен кем емес, су 0,2-ден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B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N-20,5%, S-22,0%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аммоний сульфаты В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"OLTIN sulphate OF POTASH"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SO3-44, S-17,5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Сульфоаммофос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фосфаттардың массалық үлесі P2O5-22.1. P2O5-22.1-19,5 қайта есептеудегі сіңімді фосфаттардың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фосфаттардың массалық үлесі P2O5-21,5. P2O5-18,0±5 қайта есептегенде сіңірілетін фосфаттардың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 құрамында азот-күкірт бар "Супрефос-NS" (N:P: Mg:sa: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P-24, Mg-0,5, Ca-14, S-25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 / 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 / л, аминқышқылдары-25г / л, өсімдіктердің өсуі мен иммунитетін стимуляторлар-10г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қарсы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арахидон қышқылы -0,01 г / л; тритерпен қышқылдары - 2 г / л; аминқышқылдары кешені-45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 гумин қышқылдары-70 г / л; фульвоқышқылдар-30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 - 30 г/л; Янтарь қышқылы - 30 г/л; N - 80 г/л; P2O2-30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Өсу"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кәріптас қышқылы - 40 г / л; аминқышқылдарының кешені - 66 г / л, микроэлементтер кешені (Fe 0,4 г / л; Zn 0,15 г / л; Mn 0,4 г / л; Cu 0,15 г / л; MgO 0,5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- 23%; - Калий (K) - 35%;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L-Пролин-0,12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қышқылы+фульво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Zn-EDTA-0,062, Cu-EDTA-0,011,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күкірт-85,95%, сульфатты күкірт-0,09% кем емес, калий оксиді-0,002% кем емес, фосфор пентаоксиді-0,003%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БМВ-калий гуматтары, фитоспорин-М (кемінде 2x10 тірі жасуша титрі және 1 мл спора)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(титр≥1, 5х10^8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(титр≥5х10^6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қышқылдары-61,2%; К2O-12,6%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13-40-13 +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Fe-0,032%, B-0,011%, Cu-0,009%, Zn-0,027%, Mn-0,024%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17-7-24+MEтыңайтқышы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K2O-24%, Fe-0,032%, B-0,011%, Cu-0,009%, Zn-0,027%, Mn-0,024%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18-18-18 +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Fe-0,05%, Zn-0,1%,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"Ростолон 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 - 7,0%; Fe (EDDHA) - 0,50%; Zn (EDTA) - 0,08%; Органикалық көміртегі (C) - 12,0%; Органикалық: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аминқышқылдары 13,0 Азот жалпы (N) 4,55 суда еритін кешенді кальций оксиді (cao) 3,1 күкірт Триоксиді (SO3) суда еритін 1,75 суда еритін кешенді магний оксиді (MgO) 0,22 суда еритін бор,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Майлы ЭКОЛАЙН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аминқышқылдары-12,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 -20%, K2O-15,0%, l-а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- 24, бос 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 70% (сызықтық күкірт құрылымы (SO3-SO3))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микроэлементы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Фитогормоны, Бетаин, Маннитол,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фитогормоны, бетаин, витамины,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свободные аминокислоты-4, органическое вещество-4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Дигидрогенортофосфат амония - 50% Дигидрогенортофосфат калия (KH2PO4)-2,5% Нитрат Калия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Сапониндер,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K2O-2,5%, Mn-1,2%, Zn-1,2%, B-2,0%, Mo-0,25%, Fe-1,2%, Cu-1,0%, Co-0,1, рН -7,2%, Гидроксикарбон және аминқышқылдары-28,0%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лимон, кәріптас, алма, шарап; қант: глюкоза, сукроза; минералды қоректік заттар: Азот 8%, Фосфор 3%, Калий 3%, Магнезий 2%, Кальций 1%, Марганец 0,7%, Бор 0,1%, Темір 0,4%, Молибден 0,1%, мыс 0,05%, Мырыш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жабысқақ зат, беттік-белсенді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 0%, Fe-0,02% (EDDHSA), полисахаридтер, витаминдер,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Cu-1,0%, Fe-0,3%, Mn-1,4%,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азот-фосфор кешенді Диаммоний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маркалары: NP+S=20: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 SO4-2%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 тыңайтқышы (NPK-тыңайтқыш)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14:14: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23: 13: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P205-26±1, K2O-26±1,S-2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NPK-1 (диаммофоска)маркалы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B+0,6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 S-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 8-20-30 (2)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(S)10-26-26(1)диаммофоск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10:26:26(1)Диаммофоск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Р2O5-26±1, К2O-26±1,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P2O5-0,5%, K2O-2,5%, MgO-0,1%, Mn-0,25%, Zn-0,2%, B-0,1%, Mo-0,02%, Fe-0,3%, Cu-0,05%, Co-0,005, рН -9,0%, Гидроксикарбон және аминқышқылдары-3,0%, гумин және фульв қышқылдары-12,0%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қышқылдары-60,5%; гуматы натрия-35-40%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Тыңайтқышы-Стресске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 K2O-1,5%, рН-8,5-9,5%, гумин және фульв қышқылдары-12,0%, Сукцин қышқылы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гумин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(ЖКУ) 11-37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тыңайтқыш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12:6:36+2,5MgO+МЭ+стим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15:7:30+3Mgo+МЭ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кемінде 96; K2O, кемінде 105; ЅО4,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125; ЅО4, кемінде 0,46; СаО, кемінде 200; MgO, кемінде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109-дан кем емес; CaO, 160-тан кем емес; MgO, 42-ден кем емес;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Көкжидек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3,7-ден кем емес; P2O5, 75-тен кем емес; K2O, 62-ден кем емес; ЅО4, кем емес16; MgO, кем емес6,2;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РКMg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19-дан кем емес; Р2О5, 289-дан кем емес; К2О, 259-дан кем емес; MgO, 50-ден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Қияр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3,2-ден кем емес; P2O5, 91-ден кем емес; K2O, 78-ден кем емес; ЅО4, 25-тен кем емес; Fe 10; Mn 4,6; Cu 4,0; Zn7, 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жалпы,3,7-ден кем емес; P2O5, 87-ден кем емес; K2O, 79-дан кем емес; ЅО4,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Хвоя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3,4-тен кем емес; P2O5, 62-ден кем емес; K2O, 53-тен кем емес; ЅО4, 6,4-тен кем емес; MGO ,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SO4,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күрделі минералды тыңайтқыш (қоспа) маркасы: ФЕРТИКА Универсал-2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P2O5-8, K-14, Mg-2, S-8, B-0,1, Cu-0,1 Fe-0,1, Mn-0,2 Mo-0,01,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 қышқылы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бактериялардың 4 штаммы (кемінде 108 КҚ/мл); Trichoderma саңырауқұлақтарының 3 штаммы, сүт қышқылы, фосфор - және калий жұмылдыратын, азотты бекітетін бактериялар (кемінде 4х108 КҚ/мл); целлюлозолитикалық ферменттер кешені (белсенділігі кемінде 5 бірлік/мл); табиғи полисахаридтер, фитогормондар, витаминдер, l- аминқышқылдары; калий гуматы-0,5 %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кешенді азот-фосфор-калий тыңайтқышы (NPK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 - да 59-60-тан кем емес, калийдің массалық үлесі (k₂o) % - да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маркалары: жапырақты ФЕРТИКА 4-13-36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S-7,7, B-0,01, Cu-0,03, Fe-0,1, Mn-0,1, Mo-0,002, Zn-0,03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P2O5-4,03%; K2O-6,47%; SO3-0,02 %; Cu – 0,01 %; B – 0,02%; Fe-0,02 %; Mn-0,01 %; Zn – 0,01%; аминқышқылдары-3,0%; органикалық қышқылдар – 0,7%; полисахаридтер-0,00388 %; фитогормондар-0,00044 %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Микро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аминқышқылдары-5,19; органикалық қышқылдар-5,3; полисахаридтер-0,00379; фитогормондар-0,00043; гумин қышқылдары-0,25; фульвоқышқылдар-0,045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SO3-0,25 %; В-0,5 %; Мо-3,0 %; Zn-0,5 %; аминқышқылдары-4,26 %; органикалық қышқылдар-16,5 %; полисахаридтер-0,00417 %; фитогормондар-0,00048 %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К2О-5,0 %; MgO-2,46%; В-0,37 %; Zn-0,21%; SO3-0,35 %; Cu-0,37%; Mo-0,002%; аминқышқылдары-2,86 %; органикалық қышқылдар – 2,3%; полисахаридтер-0,00403 %; фитогормондар-0,00046 %)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 0, В-0,51%, Zn-0,51%, аминқышқылдары-0,08%,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5,65; аминқышқылдары-2,68;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 / л, гумин қышқылдарының тұздары 180 г / л оның ішінде калий 30 г / л, амин қышқылдары 25 г / л, микроэлементтер 10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комплемент маркалы Эластико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34-тен кем емес; К2О, 76-дан кем емес; Fe 5,0; N5, 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0-20-35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14-14-14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14-5-15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Сера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15-5- 23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17-6-18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Ме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3-11-26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35 -0-0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аминқышқылдары-10%; - полисахаридтер-6,1%; - ауксиндер-0,6%;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минқышқылдары мен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-н.м. 6,8, N нитратты - н.м. 6,8, N амидты - н.м.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2,4; P2O5, кемінде 97; K2O, кемінде 85; ЅО4, кемінде 14; MN 10; Cu 2,5; Zn 30; B 4,0;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Бұршақ дақылдары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6,8; P2O5, кемінде 83; K2O, кемінде 103; ЅО4,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80-ден кем емес; K2O, 39-дан кем емес; ЅО4,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ЅО4,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ЅО4, кемінде 14;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3,9-дан кем емес; P2O5, 92-ден кем емес; K2O, 85-тен кем емес; ЅО4,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12-ден кем емес; P2O5, 80-ден кем емес; K2O, 103-тен кем емес; ЅО4, 14-тен кем емес;Mn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3,8-ден кем емес; Р2О5, 44-тен кем емес; К2О, 58-ден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1,0-ден кем емес; P2O5, 83-тен кем емес; K2O, 57-ден кем емес; ЅО4, 35-тен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11; P2O5, кемінде 87; K2O, кемінде 106; SO4, кемінде 14;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5,5-тен кем емес; P2O5, 79-дан кем емес; K2O, 83-тен кем емес; ЅО4, 14-тен кем емес;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P2O5, кемінде 99; K2O, кемінде 87; ЅО4, кемінде 10; MGO, кемінде 11,6;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Бутон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200-ден кем емес; Со, 50-ден кем емес;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Жүгері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СаО, 50-ден кем емес; MgO, 15-тен кем емес;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Бау-бақша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MgО-0,5%, Si-0,05%, Mn(EDTA)-0,7%, Zn(EDTA)-2,1%,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 NPK маркалары: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MgO-2,5% SO3-2,5%, Fe-0,3%, Mn-0,6%, Cu-0,2%, B-0,4%,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СоМо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Фолиар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BMZ(aa) А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Голд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қышқылы&lt;5, фульв қышқылы&lt;1, гумин заттары&lt;6, N-1,43, K-6,2, Na-5,2, Fe-0,4, Cu-0,2, Zn-0,2, B-0,2, Mn-0,17, Co-0,02, Mo-0,018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(ЕДТА хелаты)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