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847c" w14:textId="5e08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Қарағанды облысының әкімдігінің 2025 жылғы 29 тамыздағы № 49/05 қаулысы</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заңдарына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әдістемесін бекіту туралы" Қарағанды облысы әкімдігінің 2023 жылғы 11 сәуірдегі № 23/06 </w:t>
      </w:r>
      <w:r>
        <w:rPr>
          <w:rFonts w:ascii="Times New Roman"/>
          <w:b w:val="false"/>
          <w:i w:val="false"/>
          <w:color w:val="000000"/>
          <w:sz w:val="28"/>
        </w:rPr>
        <w:t>қаулысы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әдістемесін бекіту туралы" Қарағанды облысы әкімдігінің 2023 жылғы 11 сәуірдегі № 23/06 қаулысына өзгерістер мен толықтырулар енгізу туралы" Қарағанды облысы әкімдігінің 2023 жылғы 27 маусымдағы № 43/05 </w:t>
      </w:r>
      <w:r>
        <w:rPr>
          <w:rFonts w:ascii="Times New Roman"/>
          <w:b w:val="false"/>
          <w:i w:val="false"/>
          <w:color w:val="000000"/>
          <w:sz w:val="28"/>
        </w:rPr>
        <w:t>қаулысы</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облыс әкімі аппаратының басшысына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2025 жылғы 1 шілдесінен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әкімідігінің</w:t>
            </w:r>
            <w:r>
              <w:br/>
            </w:r>
            <w:r>
              <w:rPr>
                <w:rFonts w:ascii="Times New Roman"/>
                <w:b w:val="false"/>
                <w:i w:val="false"/>
                <w:color w:val="000000"/>
                <w:sz w:val="20"/>
              </w:rPr>
              <w:t>2025 жылғы 29 тамыздағы</w:t>
            </w:r>
            <w:r>
              <w:br/>
            </w:r>
            <w:r>
              <w:rPr>
                <w:rFonts w:ascii="Times New Roman"/>
                <w:b w:val="false"/>
                <w:i w:val="false"/>
                <w:color w:val="000000"/>
                <w:sz w:val="20"/>
              </w:rPr>
              <w:t>№ 49/05 қаулысына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әдістемесі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6" w:id="10"/>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құрылымдық бөлімшенің/мемлекеттік органның басшысы – D-1, D-3 (құрылымдық бөлімшелердің басшылары), D-O-1, D-R-1, Е-1, Е-2, E-R-1 санаттарының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bookmarkEnd w:id="13"/>
    <w:bookmarkStart w:name="z20" w:id="14"/>
    <w:p>
      <w:pPr>
        <w:spacing w:after="0"/>
        <w:ind w:left="0"/>
        <w:jc w:val="both"/>
      </w:pPr>
      <w:r>
        <w:rPr>
          <w:rFonts w:ascii="Times New Roman"/>
          <w:b w:val="false"/>
          <w:i w:val="false"/>
          <w:color w:val="000000"/>
          <w:sz w:val="28"/>
        </w:rPr>
        <w:t>
      5) бағаланатын адам – өзіне қатысты бағалау жүргізілетін адам;</w:t>
      </w:r>
    </w:p>
    <w:bookmarkEnd w:id="14"/>
    <w:bookmarkStart w:name="z21" w:id="15"/>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bookmarkEnd w:id="15"/>
    <w:bookmarkStart w:name="z22" w:id="16"/>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bookmarkEnd w:id="16"/>
    <w:bookmarkStart w:name="z23" w:id="1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bookmarkEnd w:id="17"/>
    <w:bookmarkStart w:name="z24" w:id="1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мемлекеттік әкімшілік қызметшілерін бағалау осы мемлекеттік органдардың ішкі құжаттарында айқындалған ерекшеліктерді ескере отырып жүргізіледі.</w:t>
      </w:r>
    </w:p>
    <w:bookmarkEnd w:id="18"/>
    <w:bookmarkStart w:name="z25" w:id="19"/>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bookmarkEnd w:id="19"/>
    <w:bookmarkStart w:name="z26" w:id="20"/>
    <w:p>
      <w:pPr>
        <w:spacing w:after="0"/>
        <w:ind w:left="0"/>
        <w:jc w:val="both"/>
      </w:pPr>
      <w:r>
        <w:rPr>
          <w:rFonts w:ascii="Times New Roman"/>
          <w:b w:val="false"/>
          <w:i w:val="false"/>
          <w:color w:val="000000"/>
          <w:sz w:val="28"/>
        </w:rPr>
        <w:t>
      Мемлекеттік органның бірінші басшысының шешімі бойынша оның тікелей бағынысындағы адамдар осы мемлекеттік органның аппарат басшысымен бағалана алады.</w:t>
      </w:r>
    </w:p>
    <w:bookmarkEnd w:id="20"/>
    <w:bookmarkStart w:name="z27" w:id="21"/>
    <w:p>
      <w:pPr>
        <w:spacing w:after="0"/>
        <w:ind w:left="0"/>
        <w:jc w:val="both"/>
      </w:pPr>
      <w:r>
        <w:rPr>
          <w:rFonts w:ascii="Times New Roman"/>
          <w:b w:val="false"/>
          <w:i w:val="false"/>
          <w:color w:val="000000"/>
          <w:sz w:val="28"/>
        </w:rPr>
        <w:t>
      4. Бағалау тоқсан қорытындысы бойынша – есепті тоқсаннан кейінгі айдың жиырмасыншы күнінен кешіктірілмей жүргізіледі.</w:t>
      </w:r>
    </w:p>
    <w:bookmarkEnd w:id="21"/>
    <w:bookmarkStart w:name="z28" w:id="22"/>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bookmarkEnd w:id="22"/>
    <w:bookmarkStart w:name="z29" w:id="23"/>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bookmarkEnd w:id="23"/>
    <w:bookmarkStart w:name="z30"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bookmarkEnd w:id="24"/>
    <w:bookmarkStart w:name="z31" w:id="25"/>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bookmarkEnd w:id="25"/>
    <w:bookmarkStart w:name="z32"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6"/>
    <w:bookmarkStart w:name="z33"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4"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9" w:id="33"/>
    <w:p>
      <w:pPr>
        <w:spacing w:after="0"/>
        <w:ind w:left="0"/>
        <w:jc w:val="both"/>
      </w:pPr>
      <w:r>
        <w:rPr>
          <w:rFonts w:ascii="Times New Roman"/>
          <w:b w:val="false"/>
          <w:i w:val="false"/>
          <w:color w:val="000000"/>
          <w:sz w:val="28"/>
        </w:rPr>
        <w:t>
      8.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бөлімшелер (адам), соның ішінде ақпараттық жүйе арқылы қамтамасыз етеді.</w:t>
      </w:r>
    </w:p>
    <w:bookmarkEnd w:id="33"/>
    <w:bookmarkStart w:name="z40" w:id="34"/>
    <w:p>
      <w:pPr>
        <w:spacing w:after="0"/>
        <w:ind w:left="0"/>
        <w:jc w:val="both"/>
      </w:pPr>
      <w:r>
        <w:rPr>
          <w:rFonts w:ascii="Times New Roman"/>
          <w:b w:val="false"/>
          <w:i w:val="false"/>
          <w:color w:val="000000"/>
          <w:sz w:val="28"/>
        </w:rPr>
        <w:t xml:space="preserve">
      9. Бағаланатын қызметші өзінің бағалау нәтижелерін ақпараттық жүйеде, сондай-ақ "Е-қызмет" мобильді қосымша арқылы алады. </w:t>
      </w:r>
    </w:p>
    <w:bookmarkEnd w:id="34"/>
    <w:bookmarkStart w:name="z41" w:id="35"/>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5"/>
    <w:bookmarkStart w:name="z42" w:id="36"/>
    <w:p>
      <w:pPr>
        <w:spacing w:after="0"/>
        <w:ind w:left="0"/>
        <w:jc w:val="both"/>
      </w:pPr>
      <w:r>
        <w:rPr>
          <w:rFonts w:ascii="Times New Roman"/>
          <w:b w:val="false"/>
          <w:i w:val="false"/>
          <w:color w:val="000000"/>
          <w:sz w:val="28"/>
        </w:rPr>
        <w:t>
      10.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3" w:id="37"/>
    <w:p>
      <w:pPr>
        <w:spacing w:after="0"/>
        <w:ind w:left="0"/>
        <w:jc w:val="both"/>
      </w:pPr>
      <w:r>
        <w:rPr>
          <w:rFonts w:ascii="Times New Roman"/>
          <w:b w:val="false"/>
          <w:i w:val="false"/>
          <w:color w:val="000000"/>
          <w:sz w:val="28"/>
        </w:rPr>
        <w:t xml:space="preserve">
      11.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4" w:id="38"/>
    <w:p>
      <w:pPr>
        <w:spacing w:after="0"/>
        <w:ind w:left="0"/>
        <w:jc w:val="both"/>
      </w:pPr>
      <w:r>
        <w:rPr>
          <w:rFonts w:ascii="Times New Roman"/>
          <w:b w:val="false"/>
          <w:i w:val="false"/>
          <w:color w:val="000000"/>
          <w:sz w:val="28"/>
        </w:rPr>
        <w:t>
      12. Бағалаумен байланысты құжаттар бағалау аяқталған күннен бастап үш жыл ішінде персоналды басқару қызметінде және ақпараттық жүйеде сақталады.</w:t>
      </w:r>
    </w:p>
    <w:bookmarkEnd w:id="38"/>
    <w:bookmarkStart w:name="z45" w:id="39"/>
    <w:p>
      <w:pPr>
        <w:spacing w:after="0"/>
        <w:ind w:left="0"/>
        <w:jc w:val="both"/>
      </w:pPr>
      <w:r>
        <w:rPr>
          <w:rFonts w:ascii="Times New Roman"/>
          <w:b w:val="false"/>
          <w:i w:val="false"/>
          <w:color w:val="000000"/>
          <w:sz w:val="28"/>
        </w:rPr>
        <w:t xml:space="preserve">
      13. Бағалау нәтижелері жасырын ақпарат болып табылады және қызметтік қажеттілікті, сондай-ақ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6" w:id="40"/>
    <w:p>
      <w:pPr>
        <w:spacing w:after="0"/>
        <w:ind w:left="0"/>
        <w:jc w:val="both"/>
      </w:pPr>
      <w:r>
        <w:rPr>
          <w:rFonts w:ascii="Times New Roman"/>
          <w:b w:val="false"/>
          <w:i w:val="false"/>
          <w:color w:val="000000"/>
          <w:sz w:val="28"/>
        </w:rPr>
        <w:t>
      14.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7" w:id="41"/>
    <w:p>
      <w:pPr>
        <w:spacing w:after="0"/>
        <w:ind w:left="0"/>
        <w:jc w:val="both"/>
      </w:pPr>
      <w:r>
        <w:rPr>
          <w:rFonts w:ascii="Times New Roman"/>
          <w:b w:val="false"/>
          <w:i w:val="false"/>
          <w:color w:val="000000"/>
          <w:sz w:val="28"/>
        </w:rPr>
        <w:t>
      15. Персоналды басқару қызметінің басшысы мыналарға жауапты болады:</w:t>
      </w:r>
    </w:p>
    <w:bookmarkEnd w:id="41"/>
    <w:bookmarkStart w:name="z48" w:id="4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2"/>
    <w:bookmarkStart w:name="z49" w:id="43"/>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bookmarkEnd w:id="43"/>
    <w:bookmarkStart w:name="z50" w:id="44"/>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44"/>
    <w:bookmarkStart w:name="z51" w:id="45"/>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5"/>
    <w:bookmarkStart w:name="z52" w:id="46"/>
    <w:p>
      <w:pPr>
        <w:spacing w:after="0"/>
        <w:ind w:left="0"/>
        <w:jc w:val="left"/>
      </w:pPr>
      <w:r>
        <w:rPr>
          <w:rFonts w:ascii="Times New Roman"/>
          <w:b/>
          <w:i w:val="false"/>
          <w:color w:val="000000"/>
        </w:rPr>
        <w:t xml:space="preserve"> 2-тарау. "Б" корпусының мемлекеттік әкімшілік қызметшілерін бағалау тәртібі</w:t>
      </w:r>
    </w:p>
    <w:bookmarkEnd w:id="46"/>
    <w:bookmarkStart w:name="z53" w:id="47"/>
    <w:p>
      <w:pPr>
        <w:spacing w:after="0"/>
        <w:ind w:left="0"/>
        <w:jc w:val="both"/>
      </w:pPr>
      <w:r>
        <w:rPr>
          <w:rFonts w:ascii="Times New Roman"/>
          <w:b w:val="false"/>
          <w:i w:val="false"/>
          <w:color w:val="000000"/>
          <w:sz w:val="28"/>
        </w:rPr>
        <w:t xml:space="preserve">
      16. D-1, D-3 (құрылымдық бөлімшелердің басшылары), D-O-1, D-R-1, Е-1, Е-2, E-R-1 санаттарының "Б" корпусының мемлекеттік әкімшілік қызметшілерін бағалау тікелей басшымен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47"/>
    <w:bookmarkStart w:name="z54" w:id="48"/>
    <w:p>
      <w:pPr>
        <w:spacing w:after="0"/>
        <w:ind w:left="0"/>
        <w:jc w:val="both"/>
      </w:pPr>
      <w:r>
        <w:rPr>
          <w:rFonts w:ascii="Times New Roman"/>
          <w:b w:val="false"/>
          <w:i w:val="false"/>
          <w:color w:val="000000"/>
          <w:sz w:val="28"/>
        </w:rPr>
        <w:t xml:space="preserve">
      Осы тармақтың бірінші бөлігінде көрсетілген адамдарды қоспағанда, басшы лауазымдарды атқаратын "Бә корпусының мемлекеттік әкімшілік қызметшілерін бағалау құрылымдық бөлімшенің/мемлекеттік органның басшысымен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жүргізіледі.</w:t>
      </w:r>
    </w:p>
    <w:bookmarkEnd w:id="48"/>
    <w:bookmarkStart w:name="z55" w:id="49"/>
    <w:p>
      <w:pPr>
        <w:spacing w:after="0"/>
        <w:ind w:left="0"/>
        <w:jc w:val="both"/>
      </w:pPr>
      <w:r>
        <w:rPr>
          <w:rFonts w:ascii="Times New Roman"/>
          <w:b w:val="false"/>
          <w:i w:val="false"/>
          <w:color w:val="000000"/>
          <w:sz w:val="28"/>
        </w:rPr>
        <w:t xml:space="preserve">
      D-1, D-3 санаттарының (құрылымдық бөлімшелердің басшыларын қоспағанда) "Б" корпусының мемлекеттік әкімшілік қызметшілерін бағалау тікелей басшымен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49"/>
    <w:bookmarkStart w:name="z56" w:id="50"/>
    <w:p>
      <w:pPr>
        <w:spacing w:after="0"/>
        <w:ind w:left="0"/>
        <w:jc w:val="both"/>
      </w:pPr>
      <w:r>
        <w:rPr>
          <w:rFonts w:ascii="Times New Roman"/>
          <w:b w:val="false"/>
          <w:i w:val="false"/>
          <w:color w:val="000000"/>
          <w:sz w:val="28"/>
        </w:rPr>
        <w:t xml:space="preserve">
      Өзге тұлғаларды бағалау құрылымдық бөлімшенің/мемлекеттік органның басшысымен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 </w:t>
      </w:r>
    </w:p>
    <w:bookmarkEnd w:id="50"/>
    <w:bookmarkStart w:name="z57" w:id="51"/>
    <w:p>
      <w:pPr>
        <w:spacing w:after="0"/>
        <w:ind w:left="0"/>
        <w:jc w:val="both"/>
      </w:pPr>
      <w:r>
        <w:rPr>
          <w:rFonts w:ascii="Times New Roman"/>
          <w:b w:val="false"/>
          <w:i w:val="false"/>
          <w:color w:val="000000"/>
          <w:sz w:val="28"/>
        </w:rPr>
        <w:t>
      17. Бағалаушы адамға бағалау парағы персоналды басқару қызметімен ақпараттық жүйе арқылы жіберіледі.</w:t>
      </w:r>
    </w:p>
    <w:bookmarkEnd w:id="51"/>
    <w:bookmarkStart w:name="z58" w:id="52"/>
    <w:p>
      <w:pPr>
        <w:spacing w:after="0"/>
        <w:ind w:left="0"/>
        <w:jc w:val="both"/>
      </w:pPr>
      <w:r>
        <w:rPr>
          <w:rFonts w:ascii="Times New Roman"/>
          <w:b w:val="false"/>
          <w:i w:val="false"/>
          <w:color w:val="000000"/>
          <w:sz w:val="28"/>
        </w:rPr>
        <w:t>
      Бағалаушы адаммен 0-ден 5-ке дейінгі баға қойылады.</w:t>
      </w:r>
    </w:p>
    <w:bookmarkEnd w:id="52"/>
    <w:bookmarkStart w:name="z59" w:id="53"/>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bookmarkEnd w:id="53"/>
    <w:bookmarkStart w:name="z60" w:id="54"/>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bookmarkEnd w:id="54"/>
    <w:bookmarkStart w:name="z61" w:id="55"/>
    <w:p>
      <w:pPr>
        <w:spacing w:after="0"/>
        <w:ind w:left="0"/>
        <w:jc w:val="both"/>
      </w:pPr>
      <w:r>
        <w:rPr>
          <w:rFonts w:ascii="Times New Roman"/>
          <w:b w:val="false"/>
          <w:i w:val="false"/>
          <w:color w:val="000000"/>
          <w:sz w:val="28"/>
        </w:rPr>
        <w:t xml:space="preserve">
      18.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калибрлеу сессияларын өткізеді.</w:t>
      </w:r>
    </w:p>
    <w:bookmarkEnd w:id="55"/>
    <w:bookmarkStart w:name="z62" w:id="56"/>
    <w:p>
      <w:pPr>
        <w:spacing w:after="0"/>
        <w:ind w:left="0"/>
        <w:jc w:val="both"/>
      </w:pPr>
      <w:r>
        <w:rPr>
          <w:rFonts w:ascii="Times New Roman"/>
          <w:b w:val="false"/>
          <w:i w:val="false"/>
          <w:color w:val="000000"/>
          <w:sz w:val="28"/>
        </w:rPr>
        <w:t>
      19.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қабылдайды және оның құрамын бекітеді.</w:t>
      </w:r>
    </w:p>
    <w:bookmarkEnd w:id="56"/>
    <w:bookmarkStart w:name="z63" w:id="57"/>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bookmarkEnd w:id="57"/>
    <w:bookmarkStart w:name="z64" w:id="58"/>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bookmarkEnd w:id="58"/>
    <w:bookmarkStart w:name="z65" w:id="59"/>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(кадр қызметінің) қызметкері не персоналды басқару қызметінің (кадр қызметінің) міндеттерін орындау жүктелген адам кіреді.</w:t>
      </w:r>
    </w:p>
    <w:bookmarkEnd w:id="59"/>
    <w:bookmarkStart w:name="z66" w:id="60"/>
    <w:p>
      <w:pPr>
        <w:spacing w:after="0"/>
        <w:ind w:left="0"/>
        <w:jc w:val="both"/>
      </w:pPr>
      <w:r>
        <w:rPr>
          <w:rFonts w:ascii="Times New Roman"/>
          <w:b w:val="false"/>
          <w:i w:val="false"/>
          <w:color w:val="000000"/>
          <w:sz w:val="28"/>
        </w:rPr>
        <w:t xml:space="preserve">
      20. Калибрлеу сессиясы қызметшінің өтініші түскен уақыттан бастап он жұмыс күн ішінде осы Үлгілік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өткізіледі.</w:t>
      </w:r>
    </w:p>
    <w:bookmarkEnd w:id="60"/>
    <w:bookmarkStart w:name="z67" w:id="61"/>
    <w:p>
      <w:pPr>
        <w:spacing w:after="0"/>
        <w:ind w:left="0"/>
        <w:jc w:val="both"/>
      </w:pPr>
      <w:r>
        <w:rPr>
          <w:rFonts w:ascii="Times New Roman"/>
          <w:b w:val="false"/>
          <w:i w:val="false"/>
          <w:color w:val="000000"/>
          <w:sz w:val="28"/>
        </w:rPr>
        <w:t>
      21. Персоналды басқару қызметі калибрлеу сессиясының қызметін ұйымдастырады.</w:t>
      </w:r>
    </w:p>
    <w:bookmarkEnd w:id="61"/>
    <w:bookmarkStart w:name="z68" w:id="62"/>
    <w:p>
      <w:pPr>
        <w:spacing w:after="0"/>
        <w:ind w:left="0"/>
        <w:jc w:val="both"/>
      </w:pPr>
      <w:r>
        <w:rPr>
          <w:rFonts w:ascii="Times New Roman"/>
          <w:b w:val="false"/>
          <w:i w:val="false"/>
          <w:color w:val="000000"/>
          <w:sz w:val="28"/>
        </w:rPr>
        <w:t>
      22. Калибрлеу сессиясында бағалаушы адам бағаланатын адамның жұмысын қысқаша сипаттайды және өз бағасына дәлел келтіреді.</w:t>
      </w:r>
    </w:p>
    <w:bookmarkEnd w:id="62"/>
    <w:bookmarkStart w:name="z69" w:id="63"/>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bookmarkEnd w:id="63"/>
    <w:bookmarkStart w:name="z70" w:id="64"/>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bookmarkEnd w:id="64"/>
    <w:bookmarkStart w:name="z71" w:id="6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65"/>
    <w:bookmarkStart w:name="z72" w:id="66"/>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66"/>
    <w:bookmarkStart w:name="z73" w:id="67"/>
    <w:p>
      <w:pPr>
        <w:spacing w:after="0"/>
        <w:ind w:left="0"/>
        <w:jc w:val="both"/>
      </w:pPr>
      <w:r>
        <w:rPr>
          <w:rFonts w:ascii="Times New Roman"/>
          <w:b w:val="false"/>
          <w:i w:val="false"/>
          <w:color w:val="000000"/>
          <w:sz w:val="28"/>
        </w:rPr>
        <w:t>
      23.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67"/>
    <w:bookmarkStart w:name="z74" w:id="68"/>
    <w:p>
      <w:pPr>
        <w:spacing w:after="0"/>
        <w:ind w:left="0"/>
        <w:jc w:val="both"/>
      </w:pPr>
      <w:r>
        <w:rPr>
          <w:rFonts w:ascii="Times New Roman"/>
          <w:b w:val="false"/>
          <w:i w:val="false"/>
          <w:color w:val="000000"/>
          <w:sz w:val="28"/>
        </w:rPr>
        <w:t>
      Кездесу кезінде мынадай мәселелер талқыланады:</w:t>
      </w:r>
    </w:p>
    <w:bookmarkEnd w:id="68"/>
    <w:bookmarkStart w:name="z75" w:id="69"/>
    <w:p>
      <w:pPr>
        <w:spacing w:after="0"/>
        <w:ind w:left="0"/>
        <w:jc w:val="both"/>
      </w:pPr>
      <w:r>
        <w:rPr>
          <w:rFonts w:ascii="Times New Roman"/>
          <w:b w:val="false"/>
          <w:i w:val="false"/>
          <w:color w:val="000000"/>
          <w:sz w:val="28"/>
        </w:rPr>
        <w:t>
      бағаланатын кезеңдегі жетістіктеріне шолу;</w:t>
      </w:r>
    </w:p>
    <w:bookmarkEnd w:id="69"/>
    <w:bookmarkStart w:name="z76" w:id="70"/>
    <w:p>
      <w:pPr>
        <w:spacing w:after="0"/>
        <w:ind w:left="0"/>
        <w:jc w:val="both"/>
      </w:pPr>
      <w:r>
        <w:rPr>
          <w:rFonts w:ascii="Times New Roman"/>
          <w:b w:val="false"/>
          <w:i w:val="false"/>
          <w:color w:val="000000"/>
          <w:sz w:val="28"/>
        </w:rPr>
        <w:t>
      машықтар мен құзыреттердің дамуына шолу;</w:t>
      </w:r>
    </w:p>
    <w:bookmarkEnd w:id="70"/>
    <w:bookmarkStart w:name="z77" w:id="7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71"/>
    <w:bookmarkStart w:name="z78" w:id="7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81" w:id="73"/>
    <w:p>
      <w:pPr>
        <w:spacing w:after="0"/>
        <w:ind w:left="0"/>
        <w:jc w:val="left"/>
      </w:pPr>
      <w:r>
        <w:rPr>
          <w:rFonts w:ascii="Times New Roman"/>
          <w:b/>
          <w:i w:val="false"/>
          <w:color w:val="000000"/>
        </w:rPr>
        <w:t xml:space="preserve"> Басшы лауазымды атқаратын адамның бағалау парағы</w:t>
      </w:r>
    </w:p>
    <w:bookmarkEnd w:id="73"/>
    <w:bookmarkStart w:name="z82" w:id="74"/>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74"/>
    <w:bookmarkStart w:name="z83" w:id="75"/>
    <w:p>
      <w:pPr>
        <w:spacing w:after="0"/>
        <w:ind w:left="0"/>
        <w:jc w:val="both"/>
      </w:pPr>
      <w:r>
        <w:rPr>
          <w:rFonts w:ascii="Times New Roman"/>
          <w:b w:val="false"/>
          <w:i w:val="false"/>
          <w:color w:val="000000"/>
          <w:sz w:val="28"/>
        </w:rPr>
        <w:t>
      ______________________________________________________________</w:t>
      </w:r>
    </w:p>
    <w:bookmarkEnd w:id="75"/>
    <w:bookmarkStart w:name="z84" w:id="76"/>
    <w:p>
      <w:pPr>
        <w:spacing w:after="0"/>
        <w:ind w:left="0"/>
        <w:jc w:val="both"/>
      </w:pPr>
      <w:r>
        <w:rPr>
          <w:rFonts w:ascii="Times New Roman"/>
          <w:b w:val="false"/>
          <w:i w:val="false"/>
          <w:color w:val="000000"/>
          <w:sz w:val="28"/>
        </w:rPr>
        <w:t>
      (Бағаланатын кезең) ________________________________________________</w:t>
      </w:r>
    </w:p>
    <w:bookmarkEnd w:id="76"/>
    <w:bookmarkStart w:name="z85" w:id="77"/>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 _______________________________________________________________________</w:t>
      </w:r>
    </w:p>
    <w:bookmarkEnd w:id="77"/>
    <w:bookmarkStart w:name="z86" w:id="78"/>
    <w:p>
      <w:pPr>
        <w:spacing w:after="0"/>
        <w:ind w:left="0"/>
        <w:jc w:val="both"/>
      </w:pPr>
      <w:r>
        <w:rPr>
          <w:rFonts w:ascii="Times New Roman"/>
          <w:b w:val="false"/>
          <w:i w:val="false"/>
          <w:color w:val="000000"/>
          <w:sz w:val="28"/>
        </w:rPr>
        <w:t>
      _________________________________________________________________</w:t>
      </w:r>
    </w:p>
    <w:bookmarkEnd w:id="78"/>
    <w:bookmarkStart w:name="z87" w:id="7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79"/>
    <w:bookmarkStart w:name="z88" w:id="8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80"/>
    <w:bookmarkStart w:name="z89" w:id="81"/>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81"/>
    <w:bookmarkStart w:name="z90" w:id="82"/>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Жетекшілік ететін бөлімшелерде (жетекшілік ететін қызметшілердің) міндеттердің сапалы орындалуын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Есепке алынады:</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бөлімшелердегі міндеттер мен тапсырмаларды сапалы орындау; </w:t>
            </w:r>
          </w:p>
          <w:p>
            <w:pPr>
              <w:spacing w:after="20"/>
              <w:ind w:left="20"/>
              <w:jc w:val="both"/>
            </w:pPr>
            <w:r>
              <w:rPr>
                <w:rFonts w:ascii="Times New Roman"/>
                <w:b w:val="false"/>
                <w:i w:val="false"/>
                <w:color w:val="000000"/>
                <w:sz w:val="20"/>
              </w:rPr>
              <w:t>
- осы параметр бойынша негізделген ескертулердің, қайтарулардың, шағымдардың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Жетекшілік ететін бөлімшелерде (жетекшілік ететін қызметшілердің) міндеттердің орындалу мерзімдерінің сақталуын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xml:space="preserve">
 Есепке алынады: </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орындаудың жеделдігі;</w:t>
            </w:r>
          </w:p>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xml:space="preserve">
 Есепке алынады: </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команданы басқаруды және командалық нәтиже үшін жауапкершілікті өз мойнына ала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мақсаттар мен міндеттерді нақты белгілей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жеке мысал арқылы тиімді қарым-қатынас және оң командалық климат құру арқылы команданы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белгісіздік жағдайында тиімді әрекет ете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ықтимал тәуекелдерді ескере отырып, міндеттерді шешудің бірнеше нұсқаларын ұсына білу; </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Бағалаушы адамның еңбек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xml:space="preserve">
 Есепке алынады: </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7"/>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ескерту, сөгіс, қатаң сөгіс үшін баға 2,99 баллдан аспауы керек;</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8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88"/>
    <w:bookmarkStart w:name="z111" w:id="89"/>
    <w:p>
      <w:pPr>
        <w:spacing w:after="0"/>
        <w:ind w:left="0"/>
        <w:jc w:val="both"/>
      </w:pPr>
      <w:r>
        <w:rPr>
          <w:rFonts w:ascii="Times New Roman"/>
          <w:b w:val="false"/>
          <w:i w:val="false"/>
          <w:color w:val="000000"/>
          <w:sz w:val="28"/>
        </w:rPr>
        <w:t>
      *Бағалаудың 0 баллы қызметші бағалау параметрін толық орындамаған жағдайда қойылады.</w:t>
      </w:r>
    </w:p>
    <w:bookmarkEnd w:id="89"/>
    <w:bookmarkStart w:name="z112" w:id="9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90"/>
    <w:bookmarkStart w:name="z113" w:id="9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91"/>
    <w:bookmarkStart w:name="z114" w:id="92"/>
    <w:p>
      <w:pPr>
        <w:spacing w:after="0"/>
        <w:ind w:left="0"/>
        <w:jc w:val="both"/>
      </w:pPr>
      <w:r>
        <w:rPr>
          <w:rFonts w:ascii="Times New Roman"/>
          <w:b w:val="false"/>
          <w:i w:val="false"/>
          <w:color w:val="000000"/>
          <w:sz w:val="28"/>
        </w:rPr>
        <w:t xml:space="preserve">
      Қолы ________________ </w:t>
      </w:r>
    </w:p>
    <w:bookmarkEnd w:id="92"/>
    <w:bookmarkStart w:name="z115" w:id="93"/>
    <w:p>
      <w:pPr>
        <w:spacing w:after="0"/>
        <w:ind w:left="0"/>
        <w:jc w:val="both"/>
      </w:pPr>
      <w:r>
        <w:rPr>
          <w:rFonts w:ascii="Times New Roman"/>
          <w:b w:val="false"/>
          <w:i w:val="false"/>
          <w:color w:val="000000"/>
          <w:sz w:val="28"/>
        </w:rPr>
        <w:t>
      (электрондық цифрлық қолтаңба арқылы куәләндырылған)</w:t>
      </w:r>
    </w:p>
    <w:bookmarkEnd w:id="93"/>
    <w:bookmarkStart w:name="z116" w:id="94"/>
    <w:p>
      <w:pPr>
        <w:spacing w:after="0"/>
        <w:ind w:left="0"/>
        <w:jc w:val="both"/>
      </w:pPr>
      <w:r>
        <w:rPr>
          <w:rFonts w:ascii="Times New Roman"/>
          <w:b w:val="false"/>
          <w:i w:val="false"/>
          <w:color w:val="000000"/>
          <w:sz w:val="28"/>
        </w:rPr>
        <w:t>
      Күні _________________</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19" w:id="95"/>
    <w:p>
      <w:pPr>
        <w:spacing w:after="0"/>
        <w:ind w:left="0"/>
        <w:jc w:val="both"/>
      </w:pPr>
      <w:r>
        <w:rPr>
          <w:rFonts w:ascii="Times New Roman"/>
          <w:b w:val="false"/>
          <w:i w:val="false"/>
          <w:color w:val="000000"/>
          <w:sz w:val="28"/>
        </w:rPr>
        <w:t>
      Басшы лауазымды атқармайтын адамның бағалау парағы</w:t>
      </w:r>
    </w:p>
    <w:bookmarkEnd w:id="95"/>
    <w:bookmarkStart w:name="z120" w:id="96"/>
    <w:p>
      <w:pPr>
        <w:spacing w:after="0"/>
        <w:ind w:left="0"/>
        <w:jc w:val="both"/>
      </w:pPr>
      <w:r>
        <w:rPr>
          <w:rFonts w:ascii="Times New Roman"/>
          <w:b w:val="false"/>
          <w:i w:val="false"/>
          <w:color w:val="000000"/>
          <w:sz w:val="28"/>
        </w:rPr>
        <w:t>
      (Бағаланатын адамның Т.А.Ә., мемлекеттік органды көрсете отырып лауазымы)</w:t>
      </w:r>
    </w:p>
    <w:bookmarkEnd w:id="96"/>
    <w:bookmarkStart w:name="z121" w:id="97"/>
    <w:p>
      <w:pPr>
        <w:spacing w:after="0"/>
        <w:ind w:left="0"/>
        <w:jc w:val="both"/>
      </w:pPr>
      <w:r>
        <w:rPr>
          <w:rFonts w:ascii="Times New Roman"/>
          <w:b w:val="false"/>
          <w:i w:val="false"/>
          <w:color w:val="000000"/>
          <w:sz w:val="28"/>
        </w:rPr>
        <w:t>
      ___________________________________________________________________</w:t>
      </w:r>
    </w:p>
    <w:bookmarkEnd w:id="97"/>
    <w:bookmarkStart w:name="z122" w:id="98"/>
    <w:p>
      <w:pPr>
        <w:spacing w:after="0"/>
        <w:ind w:left="0"/>
        <w:jc w:val="both"/>
      </w:pPr>
      <w:r>
        <w:rPr>
          <w:rFonts w:ascii="Times New Roman"/>
          <w:b w:val="false"/>
          <w:i w:val="false"/>
          <w:color w:val="000000"/>
          <w:sz w:val="28"/>
        </w:rPr>
        <w:t>
      (Бағаланатын кезең) __________________________________________________</w:t>
      </w:r>
    </w:p>
    <w:bookmarkEnd w:id="98"/>
    <w:bookmarkStart w:name="z123" w:id="99"/>
    <w:p>
      <w:pPr>
        <w:spacing w:after="0"/>
        <w:ind w:left="0"/>
        <w:jc w:val="both"/>
      </w:pPr>
      <w:r>
        <w:rPr>
          <w:rFonts w:ascii="Times New Roman"/>
          <w:b w:val="false"/>
          <w:i w:val="false"/>
          <w:color w:val="000000"/>
          <w:sz w:val="28"/>
        </w:rPr>
        <w:t>
      (Бағалайтын қызметшінің Т.А.Ә., мемлекеттік органды көрсете отырып лауазымы)</w:t>
      </w:r>
    </w:p>
    <w:bookmarkEnd w:id="99"/>
    <w:bookmarkStart w:name="z124" w:id="100"/>
    <w:p>
      <w:pPr>
        <w:spacing w:after="0"/>
        <w:ind w:left="0"/>
        <w:jc w:val="both"/>
      </w:pPr>
      <w:r>
        <w:rPr>
          <w:rFonts w:ascii="Times New Roman"/>
          <w:b w:val="false"/>
          <w:i w:val="false"/>
          <w:color w:val="000000"/>
          <w:sz w:val="28"/>
        </w:rPr>
        <w:t>
      _______________________________________________________________________</w:t>
      </w:r>
    </w:p>
    <w:bookmarkEnd w:id="100"/>
    <w:bookmarkStart w:name="z125" w:id="101"/>
    <w:p>
      <w:pPr>
        <w:spacing w:after="0"/>
        <w:ind w:left="0"/>
        <w:jc w:val="both"/>
      </w:pPr>
      <w:r>
        <w:rPr>
          <w:rFonts w:ascii="Times New Roman"/>
          <w:b w:val="false"/>
          <w:i w:val="false"/>
          <w:color w:val="000000"/>
          <w:sz w:val="28"/>
        </w:rPr>
        <w:t>
      ____________________________________________________________________</w:t>
      </w:r>
    </w:p>
    <w:bookmarkEnd w:id="101"/>
    <w:bookmarkStart w:name="z126" w:id="10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w:t>
      </w:r>
    </w:p>
    <w:bookmarkEnd w:id="102"/>
    <w:bookmarkStart w:name="z127" w:id="10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03"/>
    <w:bookmarkStart w:name="z128" w:id="104"/>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104"/>
    <w:bookmarkStart w:name="z129" w:id="105"/>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 бойынша негізделген ескертулердің, қайтарулардың, шағымдардың немесе осы параметр бойынша мемлекеттік органның әдістемесіне сәйкес өзге де кемшіліктердің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Есепке алынады:</w:t>
            </w:r>
          </w:p>
          <w:bookmarkEnd w:id="106"/>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7"/>
          <w:p>
            <w:pPr>
              <w:spacing w:after="20"/>
              <w:ind w:left="20"/>
              <w:jc w:val="both"/>
            </w:pPr>
            <w:r>
              <w:rPr>
                <w:rFonts w:ascii="Times New Roman"/>
                <w:b w:val="false"/>
                <w:i w:val="false"/>
                <w:color w:val="000000"/>
                <w:sz w:val="20"/>
              </w:rPr>
              <w:t xml:space="preserve">
 Есепке алынады: </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 қызметшінің функционалдық міндеттерін жоғары деңгейде дербес орындай 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қызмет саласын жақсартуға бағытталған тәсілдерді, ұсыныстарды пысықтаудағы бастамашылдық;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жетекшілік ететін міндеттерді шешуге қатысу және белсенділігі;</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8"/>
          <w:p>
            <w:pPr>
              <w:spacing w:after="20"/>
              <w:ind w:left="20"/>
              <w:jc w:val="both"/>
            </w:pPr>
            <w:r>
              <w:rPr>
                <w:rFonts w:ascii="Times New Roman"/>
                <w:b w:val="false"/>
                <w:i w:val="false"/>
                <w:color w:val="000000"/>
                <w:sz w:val="20"/>
              </w:rPr>
              <w:t xml:space="preserve">
 Есепке алынады: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кешігудің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себепсіз жұмыстан мерзімінен бұрын шығудың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әдеп бұзушылықтардың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9"/>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Тәртіптік жаза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ескерту, сөгіс, қатаң сөгіс үшін баға 2,99 баллдан аспауы керек; </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1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10"/>
    <w:bookmarkStart w:name="z145" w:id="111"/>
    <w:p>
      <w:pPr>
        <w:spacing w:after="0"/>
        <w:ind w:left="0"/>
        <w:jc w:val="both"/>
      </w:pPr>
      <w:r>
        <w:rPr>
          <w:rFonts w:ascii="Times New Roman"/>
          <w:b w:val="false"/>
          <w:i w:val="false"/>
          <w:color w:val="000000"/>
          <w:sz w:val="28"/>
        </w:rPr>
        <w:t>
      * Бағалаудың 0 баллы қызметші бағалау параметрін толық орындамаған жағдайда қойылады.</w:t>
      </w:r>
    </w:p>
    <w:bookmarkEnd w:id="111"/>
    <w:bookmarkStart w:name="z146" w:id="11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112"/>
    <w:bookmarkStart w:name="z147" w:id="11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13"/>
    <w:bookmarkStart w:name="z148" w:id="114"/>
    <w:p>
      <w:pPr>
        <w:spacing w:after="0"/>
        <w:ind w:left="0"/>
        <w:jc w:val="both"/>
      </w:pPr>
      <w:r>
        <w:rPr>
          <w:rFonts w:ascii="Times New Roman"/>
          <w:b w:val="false"/>
          <w:i w:val="false"/>
          <w:color w:val="000000"/>
          <w:sz w:val="28"/>
        </w:rPr>
        <w:t xml:space="preserve">
      Қолы ________________ </w:t>
      </w:r>
    </w:p>
    <w:bookmarkEnd w:id="114"/>
    <w:bookmarkStart w:name="z149" w:id="115"/>
    <w:p>
      <w:pPr>
        <w:spacing w:after="0"/>
        <w:ind w:left="0"/>
        <w:jc w:val="both"/>
      </w:pPr>
      <w:r>
        <w:rPr>
          <w:rFonts w:ascii="Times New Roman"/>
          <w:b w:val="false"/>
          <w:i w:val="false"/>
          <w:color w:val="000000"/>
          <w:sz w:val="28"/>
        </w:rPr>
        <w:t>
      (электрондық цифрлық қолтаңба арқылы куәләндырылған)</w:t>
      </w:r>
    </w:p>
    <w:bookmarkEnd w:id="115"/>
    <w:bookmarkStart w:name="z150" w:id="116"/>
    <w:p>
      <w:pPr>
        <w:spacing w:after="0"/>
        <w:ind w:left="0"/>
        <w:jc w:val="both"/>
      </w:pPr>
      <w:r>
        <w:rPr>
          <w:rFonts w:ascii="Times New Roman"/>
          <w:b w:val="false"/>
          <w:i w:val="false"/>
          <w:color w:val="000000"/>
          <w:sz w:val="28"/>
        </w:rPr>
        <w:t>
      Күні _________________</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