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b491" w14:textId="4f3b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2025-2026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6 тамыздағы № 43/19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2025-2026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даярлауға 2025-2026 оқу жылына арналған мемлекеттік білім беру тапсырысы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(жұмысшы мамандықтар бойынша кадрларды даярлау үшін)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ақпараттық желілер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 ету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465 161/552 703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 /599 330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 /552 703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 /599 330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және ет өнімдерін өндіру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пісіру, макарон және кондитер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және металл бұйымдарын өндіру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465 161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Аяқ-киім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құрылыстарды салу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465 161/780 190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511 788/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421 909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468 536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421 909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468 536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 /509 451/ 780 190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511 788/ 556 078/ 873 443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 /428 314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460 672/ 474940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даярлауға 2025-2026 оқу жылына арналған мемлекеттік білім беру тапсырысы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(орта буын кадрларын даярлау үшін)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Интерьер дизайны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Вокалдық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Актерлік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қорғау және ұтымды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ақпараттық желілер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қауіпсіздік жүйелері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 ету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465 161/ 780 190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511 788/ 873 443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автоматтандырылған жүйелеріне қызмет көрсету және жөндеу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Токарлық іс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кемесіне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Резеңке-техникалық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Ландшафтық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құрылыстарды салу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қамтамасыз ету жабдықтары мен жүйелерін құрастыру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421 909/ 509 451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468 536/ 556 078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421 909/693 686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468 536/ 786 939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даярлауға 2025-2026 оқу жылына арналған мемлекеттік білім беру тапсырысы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2025-2026 оқу жылына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