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6480" w14:textId="bf76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Тереңдете өңдеп өнім өндіру үшін сатып алынатын ауылшаруашылық өнімі бірлігіне арналған субсидиялар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6 тамыздағы № 43/18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10087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тереңдете өңдеп өнім өндіру үшін сатып алынатын ауылшаруашылық өнімі бірлігіне арналған субсидиялар нормативі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2023 жылғы 19 мамырдағы № 32/01 "Тереңдете өңдеп өнім өндіру үшін сатып алынатын ауылшаруашылық өнімі бірлігіне арналған субсидиялар нормативін бекіту туралы" (Нормативтік құқықтық актілерді мемлекеттік тіркеу тізілімінде № 6415-09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№43/18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Тереңдете өңдеп өнім өндіру үшін сатып алынатын ауыл шаруашылығы өнімдерінің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бірлігіне субсидия нормативі теңге/литр, теңге/килограмм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