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730d" w14:textId="03a7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экономика және бюджеттiк жоспарлау басқармасы" мемлекеттiк мекемесі туралы Ережені бекiту туралы</w:t>
      </w:r>
    </w:p>
    <w:p>
      <w:pPr>
        <w:spacing w:after="0"/>
        <w:ind w:left="0"/>
        <w:jc w:val="both"/>
      </w:pPr>
      <w:r>
        <w:rPr>
          <w:rFonts w:ascii="Times New Roman"/>
          <w:b w:val="false"/>
          <w:i w:val="false"/>
          <w:color w:val="000000"/>
          <w:sz w:val="28"/>
        </w:rPr>
        <w:t>Қарағанды облысының әкімдігінің 2025 жылғы 23 маусымдағы № 34/06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"Қарағанды облысының жергілікті мемлекеттік басқару құрылымын өзгерту туралы" Қарағанды облысы әкімдігінің 2025 жылғы 11 сәуірдегі №22/11 қаулысына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облысының экономика және бюджеттік жоспарлау басқармасы"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Қарағанды облысы әкімдігінің 2023 жылғы 08 тамыздағы №55/07 "Қарағанды облысының экономика басқармасы" мемлекеттік мекемесі туралы ережені бекіту", 2023 жылғы 22 қыркүйектегі №68/02 "Қарағанды облысының қаржы басқармасы" мемлекеттік мекемесінің Ережесін бекіту туралы" қаулыларының күші жойылсын.</w:t>
      </w:r>
    </w:p>
    <w:bookmarkEnd w:id="2"/>
    <w:bookmarkStart w:name="z7" w:id="3"/>
    <w:p>
      <w:pPr>
        <w:spacing w:after="0"/>
        <w:ind w:left="0"/>
        <w:jc w:val="both"/>
      </w:pPr>
      <w:r>
        <w:rPr>
          <w:rFonts w:ascii="Times New Roman"/>
          <w:b w:val="false"/>
          <w:i w:val="false"/>
          <w:color w:val="000000"/>
          <w:sz w:val="28"/>
        </w:rPr>
        <w:t>
      3. "Қарағанды облысының экономика және бюджеттік жоспарлау басқармасы"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оған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23 маусымдағы</w:t>
            </w:r>
            <w:r>
              <w:br/>
            </w:r>
            <w:r>
              <w:rPr>
                <w:rFonts w:ascii="Times New Roman"/>
                <w:b w:val="false"/>
                <w:i w:val="false"/>
                <w:color w:val="000000"/>
                <w:sz w:val="20"/>
              </w:rPr>
              <w:t>№ 34/06</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"Қарағанды облысының экономика және бюджеттік жоспарлау басқармасы" мемлекеттік мекемесінің Ережесі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Қарағанды облысының экономика және бюджеттік жоспарлау басқармасы мемлекеттік мекемесі (бұдан әрі - Басқарма) Қарағанды облысының әлеуметтік-экономикалық дамуының басым міндеттерін, мемлекеттік-жекешелік әріптестікті іске асыруға бағдарланған стратегиялық, бюджеттік, мемлекеттік жоспарлау, өңірлік даму салаларында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Басқарманың ведомстволық бағынысты ұйымы бар: "Қарағанды облысының өңірлік мемлекеттік-жекешелік әріптестік орталығы" акционерлік қоғамы.</w:t>
      </w:r>
    </w:p>
    <w:bookmarkEnd w:id="9"/>
    <w:bookmarkStart w:name="z16"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қазақ және орыс тілдерінде өз атауы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"Қарағанды облысының экономика және бюджеттік жоспарлау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xml:space="preserve">
      9. Заңды тұлғаның орналасқан жері: M01G2C4, Қазақстан Республикасы, Қарағанды облысы, Қарағанды қаласы, Қазыбек би атындағы аудан, Әлиханов көшесі, 13 құрылыс. </w:t>
      </w:r>
    </w:p>
    <w:bookmarkEnd w:id="16"/>
    <w:bookmarkStart w:name="z23"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4"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9"/>
    <w:bookmarkStart w:name="z26"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
    <w:bookmarkStart w:name="z28" w:id="22"/>
    <w:p>
      <w:pPr>
        <w:spacing w:after="0"/>
        <w:ind w:left="0"/>
        <w:jc w:val="both"/>
      </w:pPr>
      <w:r>
        <w:rPr>
          <w:rFonts w:ascii="Times New Roman"/>
          <w:b w:val="false"/>
          <w:i w:val="false"/>
          <w:color w:val="000000"/>
          <w:sz w:val="28"/>
        </w:rPr>
        <w:t>
      12. Міндеттері:</w:t>
      </w:r>
    </w:p>
    <w:bookmarkEnd w:id="22"/>
    <w:bookmarkStart w:name="z29" w:id="23"/>
    <w:p>
      <w:pPr>
        <w:spacing w:after="0"/>
        <w:ind w:left="0"/>
        <w:jc w:val="both"/>
      </w:pPr>
      <w:r>
        <w:rPr>
          <w:rFonts w:ascii="Times New Roman"/>
          <w:b w:val="false"/>
          <w:i w:val="false"/>
          <w:color w:val="000000"/>
          <w:sz w:val="28"/>
        </w:rPr>
        <w:t>
      1) стратегиялық мақсаттарға қол жеткізуге және Қарағанды облысының әлеуметтік-экономикалық дамуының, мемлекеттік-жекешелік әріптестік пен бюджеттік жоспарлаудың басым міндеттерін іске асыруға бағдарланған мемлекеттік жоспарлаудың тұтас және тиімді жүйесін қалыптастыру мақсатында Қарағанды облысының мемлекеттік әлеуметтік-экономикалық саясатының негізгі бағыттарын әзірлеуде салааралық және өңіраралық үйлестіруді жүзеге асыру;</w:t>
      </w:r>
    </w:p>
    <w:bookmarkEnd w:id="23"/>
    <w:bookmarkStart w:name="z30" w:id="24"/>
    <w:p>
      <w:pPr>
        <w:spacing w:after="0"/>
        <w:ind w:left="0"/>
        <w:jc w:val="both"/>
      </w:pPr>
      <w:r>
        <w:rPr>
          <w:rFonts w:ascii="Times New Roman"/>
          <w:b w:val="false"/>
          <w:i w:val="false"/>
          <w:color w:val="000000"/>
          <w:sz w:val="28"/>
        </w:rPr>
        <w:t>
      2) мынадай салаларда мемлекеттік саясатты қалыптастыру жөнінде ұсыныстар әзірлеу:</w:t>
      </w:r>
    </w:p>
    <w:bookmarkEnd w:id="24"/>
    <w:bookmarkStart w:name="z31" w:id="25"/>
    <w:p>
      <w:pPr>
        <w:spacing w:after="0"/>
        <w:ind w:left="0"/>
        <w:jc w:val="both"/>
      </w:pPr>
      <w:r>
        <w:rPr>
          <w:rFonts w:ascii="Times New Roman"/>
          <w:b w:val="false"/>
          <w:i w:val="false"/>
          <w:color w:val="000000"/>
          <w:sz w:val="28"/>
        </w:rPr>
        <w:t>
      стратегиялық, мемлекеттік жоспарлау және Қарағанды облысының әлеуметтік-экономикалық дамуының негізгі басымдықтарын қалыптастыру;</w:t>
      </w:r>
    </w:p>
    <w:bookmarkEnd w:id="25"/>
    <w:bookmarkStart w:name="z32" w:id="26"/>
    <w:p>
      <w:pPr>
        <w:spacing w:after="0"/>
        <w:ind w:left="0"/>
        <w:jc w:val="both"/>
      </w:pPr>
      <w:r>
        <w:rPr>
          <w:rFonts w:ascii="Times New Roman"/>
          <w:b w:val="false"/>
          <w:i w:val="false"/>
          <w:color w:val="000000"/>
          <w:sz w:val="28"/>
        </w:rPr>
        <w:t>
      өңірлік даму (қалалар, аудандар);</w:t>
      </w:r>
    </w:p>
    <w:bookmarkEnd w:id="26"/>
    <w:bookmarkStart w:name="z33" w:id="27"/>
    <w:p>
      <w:pPr>
        <w:spacing w:after="0"/>
        <w:ind w:left="0"/>
        <w:jc w:val="both"/>
      </w:pPr>
      <w:r>
        <w:rPr>
          <w:rFonts w:ascii="Times New Roman"/>
          <w:b w:val="false"/>
          <w:i w:val="false"/>
          <w:color w:val="000000"/>
          <w:sz w:val="28"/>
        </w:rPr>
        <w:t>
      салық-бюджет саясаты;</w:t>
      </w:r>
    </w:p>
    <w:bookmarkEnd w:id="27"/>
    <w:bookmarkStart w:name="z34" w:id="28"/>
    <w:p>
      <w:pPr>
        <w:spacing w:after="0"/>
        <w:ind w:left="0"/>
        <w:jc w:val="both"/>
      </w:pPr>
      <w:r>
        <w:rPr>
          <w:rFonts w:ascii="Times New Roman"/>
          <w:b w:val="false"/>
          <w:i w:val="false"/>
          <w:color w:val="000000"/>
          <w:sz w:val="28"/>
        </w:rPr>
        <w:t>
      бюджеттік инвестициялық саясат;</w:t>
      </w:r>
    </w:p>
    <w:bookmarkEnd w:id="28"/>
    <w:bookmarkStart w:name="z35" w:id="29"/>
    <w:p>
      <w:pPr>
        <w:spacing w:after="0"/>
        <w:ind w:left="0"/>
        <w:jc w:val="both"/>
      </w:pPr>
      <w:r>
        <w:rPr>
          <w:rFonts w:ascii="Times New Roman"/>
          <w:b w:val="false"/>
          <w:i w:val="false"/>
          <w:color w:val="000000"/>
          <w:sz w:val="28"/>
        </w:rPr>
        <w:t>
      3) бюджеттік жоспарлау бойынша ұсыныстар әзірлеу, оның ішінде:</w:t>
      </w:r>
    </w:p>
    <w:bookmarkEnd w:id="29"/>
    <w:bookmarkStart w:name="z36" w:id="30"/>
    <w:p>
      <w:pPr>
        <w:spacing w:after="0"/>
        <w:ind w:left="0"/>
        <w:jc w:val="both"/>
      </w:pPr>
      <w:r>
        <w:rPr>
          <w:rFonts w:ascii="Times New Roman"/>
          <w:b w:val="false"/>
          <w:i w:val="false"/>
          <w:color w:val="000000"/>
          <w:sz w:val="28"/>
        </w:rPr>
        <w:t>
      облыс бюджетінің, облыстық бюджеттің кіріс және шығыс бөлігін қалыптастыру;</w:t>
      </w:r>
    </w:p>
    <w:bookmarkEnd w:id="30"/>
    <w:bookmarkStart w:name="z37" w:id="31"/>
    <w:p>
      <w:pPr>
        <w:spacing w:after="0"/>
        <w:ind w:left="0"/>
        <w:jc w:val="both"/>
      </w:pPr>
      <w:r>
        <w:rPr>
          <w:rFonts w:ascii="Times New Roman"/>
          <w:b w:val="false"/>
          <w:i w:val="false"/>
          <w:color w:val="000000"/>
          <w:sz w:val="28"/>
        </w:rPr>
        <w:t>
      жоспарлы кезеңге арналған облыстық бюджеттің параметрлерін қалыптастыру;</w:t>
      </w:r>
    </w:p>
    <w:bookmarkEnd w:id="31"/>
    <w:bookmarkStart w:name="z38" w:id="32"/>
    <w:p>
      <w:pPr>
        <w:spacing w:after="0"/>
        <w:ind w:left="0"/>
        <w:jc w:val="both"/>
      </w:pPr>
      <w:r>
        <w:rPr>
          <w:rFonts w:ascii="Times New Roman"/>
          <w:b w:val="false"/>
          <w:i w:val="false"/>
          <w:color w:val="000000"/>
          <w:sz w:val="28"/>
        </w:rPr>
        <w:t>
      бюджеттік инвестициялардың тізбесін қалыптастыру;</w:t>
      </w:r>
    </w:p>
    <w:bookmarkEnd w:id="32"/>
    <w:bookmarkStart w:name="z39" w:id="33"/>
    <w:p>
      <w:pPr>
        <w:spacing w:after="0"/>
        <w:ind w:left="0"/>
        <w:jc w:val="both"/>
      </w:pPr>
      <w:r>
        <w:rPr>
          <w:rFonts w:ascii="Times New Roman"/>
          <w:b w:val="false"/>
          <w:i w:val="false"/>
          <w:color w:val="000000"/>
          <w:sz w:val="28"/>
        </w:rPr>
        <w:t>
      облыстық бюджет пен аудандар мен қалалар бюджеттері арасындағы бюджетаралық қатынастарды реттеу;</w:t>
      </w:r>
    </w:p>
    <w:bookmarkEnd w:id="33"/>
    <w:bookmarkStart w:name="z40" w:id="34"/>
    <w:p>
      <w:pPr>
        <w:spacing w:after="0"/>
        <w:ind w:left="0"/>
        <w:jc w:val="both"/>
      </w:pPr>
      <w:r>
        <w:rPr>
          <w:rFonts w:ascii="Times New Roman"/>
          <w:b w:val="false"/>
          <w:i w:val="false"/>
          <w:color w:val="000000"/>
          <w:sz w:val="28"/>
        </w:rPr>
        <w:t>
      бюджет шығыстарының негізділігін талдау;</w:t>
      </w:r>
    </w:p>
    <w:bookmarkEnd w:id="34"/>
    <w:bookmarkStart w:name="z41" w:id="35"/>
    <w:p>
      <w:pPr>
        <w:spacing w:after="0"/>
        <w:ind w:left="0"/>
        <w:jc w:val="both"/>
      </w:pPr>
      <w:r>
        <w:rPr>
          <w:rFonts w:ascii="Times New Roman"/>
          <w:b w:val="false"/>
          <w:i w:val="false"/>
          <w:color w:val="000000"/>
          <w:sz w:val="28"/>
        </w:rPr>
        <w:t>
      4) Қарағанды облысын өңірлік дамытудың мемлекеттік саясатын іске асыру;</w:t>
      </w:r>
    </w:p>
    <w:bookmarkEnd w:id="35"/>
    <w:bookmarkStart w:name="z42" w:id="36"/>
    <w:p>
      <w:pPr>
        <w:spacing w:after="0"/>
        <w:ind w:left="0"/>
        <w:jc w:val="both"/>
      </w:pPr>
      <w:r>
        <w:rPr>
          <w:rFonts w:ascii="Times New Roman"/>
          <w:b w:val="false"/>
          <w:i w:val="false"/>
          <w:color w:val="000000"/>
          <w:sz w:val="28"/>
        </w:rPr>
        <w:t>
      5) ұсыныстар әзірлеу және мемлекеттік-жекешелік әріптестік жобаларын іске асыру.</w:t>
      </w:r>
    </w:p>
    <w:bookmarkEnd w:id="36"/>
    <w:bookmarkStart w:name="z43" w:id="37"/>
    <w:p>
      <w:pPr>
        <w:spacing w:after="0"/>
        <w:ind w:left="0"/>
        <w:jc w:val="both"/>
      </w:pPr>
      <w:r>
        <w:rPr>
          <w:rFonts w:ascii="Times New Roman"/>
          <w:b w:val="false"/>
          <w:i w:val="false"/>
          <w:color w:val="000000"/>
          <w:sz w:val="28"/>
        </w:rPr>
        <w:t xml:space="preserve">
      13. Өкілеттіктері: </w:t>
      </w:r>
    </w:p>
    <w:bookmarkEnd w:id="37"/>
    <w:bookmarkStart w:name="z44" w:id="38"/>
    <w:p>
      <w:pPr>
        <w:spacing w:after="0"/>
        <w:ind w:left="0"/>
        <w:jc w:val="both"/>
      </w:pPr>
      <w:r>
        <w:rPr>
          <w:rFonts w:ascii="Times New Roman"/>
          <w:b w:val="false"/>
          <w:i w:val="false"/>
          <w:color w:val="000000"/>
          <w:sz w:val="28"/>
        </w:rPr>
        <w:t>
      1) құқықтары:</w:t>
      </w:r>
    </w:p>
    <w:bookmarkEnd w:id="38"/>
    <w:bookmarkStart w:name="z45" w:id="39"/>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қажетті құжаттарды, ақпарат пен материалдарды сұратуға және алуға;</w:t>
      </w:r>
    </w:p>
    <w:bookmarkEnd w:id="39"/>
    <w:bookmarkStart w:name="z46" w:id="40"/>
    <w:p>
      <w:pPr>
        <w:spacing w:after="0"/>
        <w:ind w:left="0"/>
        <w:jc w:val="both"/>
      </w:pPr>
      <w:r>
        <w:rPr>
          <w:rFonts w:ascii="Times New Roman"/>
          <w:b w:val="false"/>
          <w:i w:val="false"/>
          <w:color w:val="000000"/>
          <w:sz w:val="28"/>
        </w:rPr>
        <w:t>
      Басқарманың құзыретіне кіретін, оның ішінде Қарағанды облысы әкімдігінің құрылымдық бөлімшелері мен ведомстволық бағынысты кәсіпорындар мен ұйымдардың жұмыс істеу тиімділігін арттыруға, сондай-ақ бюджеттік шығындардың тиімділігін арттыруға бағытталған мәселелер бойынша Қарағанды облысының әкіміне ұсыныстар енгізуге;</w:t>
      </w:r>
    </w:p>
    <w:bookmarkEnd w:id="40"/>
    <w:bookmarkStart w:name="z47" w:id="41"/>
    <w:p>
      <w:pPr>
        <w:spacing w:after="0"/>
        <w:ind w:left="0"/>
        <w:jc w:val="both"/>
      </w:pPr>
      <w:r>
        <w:rPr>
          <w:rFonts w:ascii="Times New Roman"/>
          <w:b w:val="false"/>
          <w:i w:val="false"/>
          <w:color w:val="000000"/>
          <w:sz w:val="28"/>
        </w:rPr>
        <w:t>
      Басқарманың құзыретіне кіретін мәселелер бойынша әкімдік қаулыларының, әкім өкімдерінің және мәслихат шешімдерінің жобаларын белгіленген тәртіппен енгізуге;</w:t>
      </w:r>
    </w:p>
    <w:bookmarkEnd w:id="41"/>
    <w:bookmarkStart w:name="z48" w:id="42"/>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сотқа талап арызбен жүгінуге; </w:t>
      </w:r>
    </w:p>
    <w:bookmarkEnd w:id="42"/>
    <w:bookmarkStart w:name="z49" w:id="43"/>
    <w:p>
      <w:pPr>
        <w:spacing w:after="0"/>
        <w:ind w:left="0"/>
        <w:jc w:val="both"/>
      </w:pPr>
      <w:r>
        <w:rPr>
          <w:rFonts w:ascii="Times New Roman"/>
          <w:b w:val="false"/>
          <w:i w:val="false"/>
          <w:color w:val="000000"/>
          <w:sz w:val="28"/>
        </w:rPr>
        <w:t>
      өзіне берілген мүлікті басқаруды жүзеге асыруға;</w:t>
      </w:r>
    </w:p>
    <w:bookmarkEnd w:id="43"/>
    <w:bookmarkStart w:name="z50" w:id="44"/>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құқықтарды жүзеге асыруға;</w:t>
      </w:r>
    </w:p>
    <w:bookmarkEnd w:id="44"/>
    <w:bookmarkStart w:name="z51" w:id="45"/>
    <w:p>
      <w:pPr>
        <w:spacing w:after="0"/>
        <w:ind w:left="0"/>
        <w:jc w:val="both"/>
      </w:pPr>
      <w:r>
        <w:rPr>
          <w:rFonts w:ascii="Times New Roman"/>
          <w:b w:val="false"/>
          <w:i w:val="false"/>
          <w:color w:val="000000"/>
          <w:sz w:val="28"/>
        </w:rPr>
        <w:t>
      2) міндеттері:</w:t>
      </w:r>
    </w:p>
    <w:bookmarkEnd w:id="45"/>
    <w:bookmarkStart w:name="z52" w:id="4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сақтауға;</w:t>
      </w:r>
    </w:p>
    <w:bookmarkEnd w:id="46"/>
    <w:bookmarkStart w:name="z53" w:id="47"/>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асыруға;</w:t>
      </w:r>
    </w:p>
    <w:bookmarkEnd w:id="47"/>
    <w:bookmarkStart w:name="z54" w:id="48"/>
    <w:p>
      <w:pPr>
        <w:spacing w:after="0"/>
        <w:ind w:left="0"/>
        <w:jc w:val="both"/>
      </w:pPr>
      <w:r>
        <w:rPr>
          <w:rFonts w:ascii="Times New Roman"/>
          <w:b w:val="false"/>
          <w:i w:val="false"/>
          <w:color w:val="000000"/>
          <w:sz w:val="28"/>
        </w:rPr>
        <w:t>
      өз құзыреті шегінде Қазақстан Республикасы Президентінің, Үкіметінің, уәкілетті мемлекеттік органдардың, сондай-ақ облыс әкімінің және әкімдігінің актілері мен тапсырмаларын орындауға;</w:t>
      </w:r>
    </w:p>
    <w:bookmarkEnd w:id="48"/>
    <w:bookmarkStart w:name="z55" w:id="49"/>
    <w:p>
      <w:pPr>
        <w:spacing w:after="0"/>
        <w:ind w:left="0"/>
        <w:jc w:val="both"/>
      </w:pPr>
      <w:r>
        <w:rPr>
          <w:rFonts w:ascii="Times New Roman"/>
          <w:b w:val="false"/>
          <w:i w:val="false"/>
          <w:color w:val="000000"/>
          <w:sz w:val="28"/>
        </w:rPr>
        <w:t>
      сыбайлас жемқорлық құқық бұзушылықтар мен қылмыстар жасауға жол бермеу жөнінде шаралар қолдануға;</w:t>
      </w:r>
    </w:p>
    <w:bookmarkEnd w:id="49"/>
    <w:bookmarkStart w:name="z56" w:id="5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асыруға.</w:t>
      </w:r>
    </w:p>
    <w:bookmarkEnd w:id="50"/>
    <w:bookmarkStart w:name="z57" w:id="51"/>
    <w:p>
      <w:pPr>
        <w:spacing w:after="0"/>
        <w:ind w:left="0"/>
        <w:jc w:val="both"/>
      </w:pPr>
      <w:r>
        <w:rPr>
          <w:rFonts w:ascii="Times New Roman"/>
          <w:b w:val="false"/>
          <w:i w:val="false"/>
          <w:color w:val="000000"/>
          <w:sz w:val="28"/>
        </w:rPr>
        <w:t>
      14. Функциялары:</w:t>
      </w:r>
    </w:p>
    <w:bookmarkEnd w:id="51"/>
    <w:bookmarkStart w:name="z58" w:id="52"/>
    <w:p>
      <w:pPr>
        <w:spacing w:after="0"/>
        <w:ind w:left="0"/>
        <w:jc w:val="both"/>
      </w:pPr>
      <w:r>
        <w:rPr>
          <w:rFonts w:ascii="Times New Roman"/>
          <w:b w:val="false"/>
          <w:i w:val="false"/>
          <w:color w:val="000000"/>
          <w:sz w:val="28"/>
        </w:rPr>
        <w:t>
      1) Мемлекеттік жоспарлау жүйесінің басшылық және әдістемелік құжаттарын, Қазақстан Республикасы Президентінің жыл сайынғы жолдауын және т.б. ескере отырып, Қарағанды облысының әлеуметтік-экономикалық даму болжамын және облыстың даму жоспарын әзірлеу;</w:t>
      </w:r>
    </w:p>
    <w:bookmarkEnd w:id="52"/>
    <w:bookmarkStart w:name="z59" w:id="53"/>
    <w:p>
      <w:pPr>
        <w:spacing w:after="0"/>
        <w:ind w:left="0"/>
        <w:jc w:val="both"/>
      </w:pPr>
      <w:r>
        <w:rPr>
          <w:rFonts w:ascii="Times New Roman"/>
          <w:b w:val="false"/>
          <w:i w:val="false"/>
          <w:color w:val="000000"/>
          <w:sz w:val="28"/>
        </w:rPr>
        <w:t>
      2) облыстың даму жоспарын іске асыру жөніндегі іс-шаралар жоспарын әзірлеу, мониторингілеу және талдау;</w:t>
      </w:r>
    </w:p>
    <w:bookmarkEnd w:id="53"/>
    <w:bookmarkStart w:name="z60" w:id="54"/>
    <w:p>
      <w:pPr>
        <w:spacing w:after="0"/>
        <w:ind w:left="0"/>
        <w:jc w:val="both"/>
      </w:pPr>
      <w:r>
        <w:rPr>
          <w:rFonts w:ascii="Times New Roman"/>
          <w:b w:val="false"/>
          <w:i w:val="false"/>
          <w:color w:val="000000"/>
          <w:sz w:val="28"/>
        </w:rPr>
        <w:t>
      3) облыстың даму жоспарын іске асыру шеңберінде жергілікті атқарушы органдар қызметінің тиімділігін бағалау;</w:t>
      </w:r>
    </w:p>
    <w:bookmarkEnd w:id="54"/>
    <w:bookmarkStart w:name="z61" w:id="55"/>
    <w:p>
      <w:pPr>
        <w:spacing w:after="0"/>
        <w:ind w:left="0"/>
        <w:jc w:val="both"/>
      </w:pPr>
      <w:r>
        <w:rPr>
          <w:rFonts w:ascii="Times New Roman"/>
          <w:b w:val="false"/>
          <w:i w:val="false"/>
          <w:color w:val="000000"/>
          <w:sz w:val="28"/>
        </w:rPr>
        <w:t>
      4) облыстың даму жоспарын іске асырудан күтілетін нәтижелерге қол жеткізілмеген жағдайда себептер мен жағдайларды жою жөнінде ұсыныстар әзірлеу;</w:t>
      </w:r>
    </w:p>
    <w:bookmarkEnd w:id="55"/>
    <w:bookmarkStart w:name="z62" w:id="56"/>
    <w:p>
      <w:pPr>
        <w:spacing w:after="0"/>
        <w:ind w:left="0"/>
        <w:jc w:val="both"/>
      </w:pPr>
      <w:r>
        <w:rPr>
          <w:rFonts w:ascii="Times New Roman"/>
          <w:b w:val="false"/>
          <w:i w:val="false"/>
          <w:color w:val="000000"/>
          <w:sz w:val="28"/>
        </w:rPr>
        <w:t>
      5) облыстың даму жоспарының стратегиялық мақсаттарына қол жеткізу бойынша жергілікті атқарушы органдар қызметінің нәтижелілігі мен тиімділігін арттыруға бағытталған ұсынымдар мен ұсыныстардың іске асырылуын ұйымдастыру;</w:t>
      </w:r>
    </w:p>
    <w:bookmarkEnd w:id="56"/>
    <w:bookmarkStart w:name="z63" w:id="57"/>
    <w:p>
      <w:pPr>
        <w:spacing w:after="0"/>
        <w:ind w:left="0"/>
        <w:jc w:val="both"/>
      </w:pPr>
      <w:r>
        <w:rPr>
          <w:rFonts w:ascii="Times New Roman"/>
          <w:b w:val="false"/>
          <w:i w:val="false"/>
          <w:color w:val="000000"/>
          <w:sz w:val="28"/>
        </w:rPr>
        <w:t>
      6) мемлекеттік жоспарлау жүйесін жетілдіру жөнінде ұсыныстар әзірлеу;</w:t>
      </w:r>
    </w:p>
    <w:bookmarkEnd w:id="57"/>
    <w:bookmarkStart w:name="z64" w:id="58"/>
    <w:p>
      <w:pPr>
        <w:spacing w:after="0"/>
        <w:ind w:left="0"/>
        <w:jc w:val="both"/>
      </w:pPr>
      <w:r>
        <w:rPr>
          <w:rFonts w:ascii="Times New Roman"/>
          <w:b w:val="false"/>
          <w:i w:val="false"/>
          <w:color w:val="000000"/>
          <w:sz w:val="28"/>
        </w:rPr>
        <w:t>
      7) кешенді даму жоспарларының іске асырылуын түзету, талдау және мониторинг бойынша ұсыныстар әзірлеу, енгізу;</w:t>
      </w:r>
    </w:p>
    <w:bookmarkEnd w:id="58"/>
    <w:bookmarkStart w:name="z65" w:id="59"/>
    <w:p>
      <w:pPr>
        <w:spacing w:after="0"/>
        <w:ind w:left="0"/>
        <w:jc w:val="both"/>
      </w:pPr>
      <w:r>
        <w:rPr>
          <w:rFonts w:ascii="Times New Roman"/>
          <w:b w:val="false"/>
          <w:i w:val="false"/>
          <w:color w:val="000000"/>
          <w:sz w:val="28"/>
        </w:rPr>
        <w:t>
      8) қойылған стратегиялық мақсаттар мен міндеттерді іске асыру кезінде туындайтын проблемалық мәселелерді шешу бойынша талдау және ұсыныстар енгізу;</w:t>
      </w:r>
    </w:p>
    <w:bookmarkEnd w:id="59"/>
    <w:bookmarkStart w:name="z66" w:id="60"/>
    <w:p>
      <w:pPr>
        <w:spacing w:after="0"/>
        <w:ind w:left="0"/>
        <w:jc w:val="both"/>
      </w:pPr>
      <w:r>
        <w:rPr>
          <w:rFonts w:ascii="Times New Roman"/>
          <w:b w:val="false"/>
          <w:i w:val="false"/>
          <w:color w:val="000000"/>
          <w:sz w:val="28"/>
        </w:rPr>
        <w:t>
      9) Қазақстан Республикасы Президентінің жыл сайынғы жолдауларын орындау, экономикалық және әлеуметтік тұрақтылықты қамтамасыз ету, реформаларды тиімді іске асыруды жалғастыру және т.б. мақсатында әзірленген құжаттардың іске асырылуын мониторингілеу;</w:t>
      </w:r>
    </w:p>
    <w:bookmarkEnd w:id="60"/>
    <w:bookmarkStart w:name="z67" w:id="61"/>
    <w:p>
      <w:pPr>
        <w:spacing w:after="0"/>
        <w:ind w:left="0"/>
        <w:jc w:val="both"/>
      </w:pPr>
      <w:r>
        <w:rPr>
          <w:rFonts w:ascii="Times New Roman"/>
          <w:b w:val="false"/>
          <w:i w:val="false"/>
          <w:color w:val="000000"/>
          <w:sz w:val="28"/>
        </w:rPr>
        <w:t xml:space="preserve">
      10) Дүниежүзілік экономикалық форумның жаһандық бәсекеге қабілеттілік индексінің индикаторларын және орнықты даму мақсаттарын жақсарту жөніндегі іс-шараларды мониторингілеу; </w:t>
      </w:r>
    </w:p>
    <w:bookmarkEnd w:id="61"/>
    <w:bookmarkStart w:name="z68" w:id="62"/>
    <w:p>
      <w:pPr>
        <w:spacing w:after="0"/>
        <w:ind w:left="0"/>
        <w:jc w:val="both"/>
      </w:pPr>
      <w:r>
        <w:rPr>
          <w:rFonts w:ascii="Times New Roman"/>
          <w:b w:val="false"/>
          <w:i w:val="false"/>
          <w:color w:val="000000"/>
          <w:sz w:val="28"/>
        </w:rPr>
        <w:t>
      11) азық-түлік, азық-түлік емес тауарлар мен ақылы көрсетілетін қызметтерге тұтыну бағаларының индексін талдау, мониторингілеу (облыс бойынша, қалалар мен аудандар бөлінісінде);</w:t>
      </w:r>
    </w:p>
    <w:bookmarkEnd w:id="62"/>
    <w:bookmarkStart w:name="z69" w:id="63"/>
    <w:p>
      <w:pPr>
        <w:spacing w:after="0"/>
        <w:ind w:left="0"/>
        <w:jc w:val="both"/>
      </w:pPr>
      <w:r>
        <w:rPr>
          <w:rFonts w:ascii="Times New Roman"/>
          <w:b w:val="false"/>
          <w:i w:val="false"/>
          <w:color w:val="000000"/>
          <w:sz w:val="28"/>
        </w:rPr>
        <w:t>
      12) азық-түлік, азық-түлікке жатпайтын тауарлар мен ақылы көрсетілетін қызметтерге тұтыну бағалары индексінің жоспарлы және/немесе орташа республикалық көрсеткіштерден жоғары өсуіне жол бермеу шаралары бойынша ұсыныстар әзірлеу;</w:t>
      </w:r>
    </w:p>
    <w:bookmarkEnd w:id="63"/>
    <w:bookmarkStart w:name="z70" w:id="64"/>
    <w:p>
      <w:pPr>
        <w:spacing w:after="0"/>
        <w:ind w:left="0"/>
        <w:jc w:val="both"/>
      </w:pPr>
      <w:r>
        <w:rPr>
          <w:rFonts w:ascii="Times New Roman"/>
          <w:b w:val="false"/>
          <w:i w:val="false"/>
          <w:color w:val="000000"/>
          <w:sz w:val="28"/>
        </w:rPr>
        <w:t>
      13) барлық деңгейдегі әкімдердің есеп беру кездесулері барысында көтерілетін және Үкімет деңгейінде шешілетін жүйелі проблемаларға талдау жүргізу және оларды шешу жөнінде ұсыныстар әзірлеу;</w:t>
      </w:r>
    </w:p>
    <w:bookmarkEnd w:id="64"/>
    <w:bookmarkStart w:name="z71" w:id="65"/>
    <w:p>
      <w:pPr>
        <w:spacing w:after="0"/>
        <w:ind w:left="0"/>
        <w:jc w:val="both"/>
      </w:pPr>
      <w:r>
        <w:rPr>
          <w:rFonts w:ascii="Times New Roman"/>
          <w:b w:val="false"/>
          <w:i w:val="false"/>
          <w:color w:val="000000"/>
          <w:sz w:val="28"/>
        </w:rPr>
        <w:t>
      14) Қарағанды облысы аудандары әкімдіктерінің ұсыныстары негізінде қалыптастырылған даму әлеуеті бар ауылдардың (тірек және спутниктік) тізбесін мемлекеттік жоспарлау жөніндегі уәкілетті органға келісуге және облыс әкімдігінің қарауына енгізу;</w:t>
      </w:r>
    </w:p>
    <w:bookmarkEnd w:id="65"/>
    <w:bookmarkStart w:name="z72" w:id="66"/>
    <w:p>
      <w:pPr>
        <w:spacing w:after="0"/>
        <w:ind w:left="0"/>
        <w:jc w:val="both"/>
      </w:pPr>
      <w:r>
        <w:rPr>
          <w:rFonts w:ascii="Times New Roman"/>
          <w:b w:val="false"/>
          <w:i w:val="false"/>
          <w:color w:val="000000"/>
          <w:sz w:val="28"/>
        </w:rPr>
        <w:t>
      15) Қарағанды облысының елді мекендерінің әкімшілік-аумақтық құрылысын жетілдіру жөнінде ұсыныстар әзірлеу;</w:t>
      </w:r>
    </w:p>
    <w:bookmarkEnd w:id="66"/>
    <w:bookmarkStart w:name="z73" w:id="67"/>
    <w:p>
      <w:pPr>
        <w:spacing w:after="0"/>
        <w:ind w:left="0"/>
        <w:jc w:val="both"/>
      </w:pPr>
      <w:r>
        <w:rPr>
          <w:rFonts w:ascii="Times New Roman"/>
          <w:b w:val="false"/>
          <w:i w:val="false"/>
          <w:color w:val="000000"/>
          <w:sz w:val="28"/>
        </w:rPr>
        <w:t>
      16) Қарағанды облысының шағын және моноқалаларын дамыту жөніндегі іс-шаралардың және "Ауыл-Ел бесігі" жобасының іске асырылуын мониторингілеу;</w:t>
      </w:r>
    </w:p>
    <w:bookmarkEnd w:id="67"/>
    <w:bookmarkStart w:name="z74" w:id="68"/>
    <w:p>
      <w:pPr>
        <w:spacing w:after="0"/>
        <w:ind w:left="0"/>
        <w:jc w:val="both"/>
      </w:pPr>
      <w:r>
        <w:rPr>
          <w:rFonts w:ascii="Times New Roman"/>
          <w:b w:val="false"/>
          <w:i w:val="false"/>
          <w:color w:val="000000"/>
          <w:sz w:val="28"/>
        </w:rPr>
        <w:t>
      17) облыстың ауылдық елді мекендерінің әлеуметтік-экономикалық дамуын талдау және мониторинг, мемлекеттік жоспарлау жөніндегі орталық мемлекеттік органға мониторинг қорытындыларын ұсыну;</w:t>
      </w:r>
    </w:p>
    <w:bookmarkEnd w:id="68"/>
    <w:bookmarkStart w:name="z75" w:id="69"/>
    <w:p>
      <w:pPr>
        <w:spacing w:after="0"/>
        <w:ind w:left="0"/>
        <w:jc w:val="both"/>
      </w:pPr>
      <w:r>
        <w:rPr>
          <w:rFonts w:ascii="Times New Roman"/>
          <w:b w:val="false"/>
          <w:i w:val="false"/>
          <w:color w:val="000000"/>
          <w:sz w:val="28"/>
        </w:rPr>
        <w:t>
      18) Қарағанды облысының әкімдігі мен жүйе құраушы ірі кәсіпорындар арасындағы өзара ынтымақтастық туралы келісімдер мен Меморандумдарды қалыптастыру және олардың орындалуын мониторингілеу;</w:t>
      </w:r>
    </w:p>
    <w:bookmarkEnd w:id="69"/>
    <w:bookmarkStart w:name="z76" w:id="70"/>
    <w:p>
      <w:pPr>
        <w:spacing w:after="0"/>
        <w:ind w:left="0"/>
        <w:jc w:val="both"/>
      </w:pPr>
      <w:r>
        <w:rPr>
          <w:rFonts w:ascii="Times New Roman"/>
          <w:b w:val="false"/>
          <w:i w:val="false"/>
          <w:color w:val="000000"/>
          <w:sz w:val="28"/>
        </w:rPr>
        <w:t>
      19) "Дипломмен ауылға" жобасы бойынша қаражатты аудандардың кіріс кодтарына аудару туралы Қарағанды облысы әкімінің өкімін дайындау;</w:t>
      </w:r>
    </w:p>
    <w:bookmarkEnd w:id="70"/>
    <w:bookmarkStart w:name="z77" w:id="71"/>
    <w:p>
      <w:pPr>
        <w:spacing w:after="0"/>
        <w:ind w:left="0"/>
        <w:jc w:val="both"/>
      </w:pPr>
      <w:r>
        <w:rPr>
          <w:rFonts w:ascii="Times New Roman"/>
          <w:b w:val="false"/>
          <w:i w:val="false"/>
          <w:color w:val="000000"/>
          <w:sz w:val="28"/>
        </w:rPr>
        <w:t>
      20) облыстың, Қарағанды облысының қалалары мен аудандарының әлеуметтік-экономикалық даму көрсеткіштерін талдау және мониторингілеу;</w:t>
      </w:r>
    </w:p>
    <w:bookmarkEnd w:id="71"/>
    <w:bookmarkStart w:name="z78" w:id="72"/>
    <w:p>
      <w:pPr>
        <w:spacing w:after="0"/>
        <w:ind w:left="0"/>
        <w:jc w:val="both"/>
      </w:pPr>
      <w:r>
        <w:rPr>
          <w:rFonts w:ascii="Times New Roman"/>
          <w:b w:val="false"/>
          <w:i w:val="false"/>
          <w:color w:val="000000"/>
          <w:sz w:val="28"/>
        </w:rPr>
        <w:t>
      21) облыстың, Қарағанды облысының қалалары мен аудандарының әлеуметтік-экономикалық даму көрсеткіштерінің жоспарлы және/немесе орташа республикалық көрсеткіштерден төмен төмендеуіне жол бермеу шаралары бойынша ұсыныстар әзірлеу;</w:t>
      </w:r>
    </w:p>
    <w:bookmarkEnd w:id="72"/>
    <w:bookmarkStart w:name="z79" w:id="73"/>
    <w:p>
      <w:pPr>
        <w:spacing w:after="0"/>
        <w:ind w:left="0"/>
        <w:jc w:val="both"/>
      </w:pPr>
      <w:r>
        <w:rPr>
          <w:rFonts w:ascii="Times New Roman"/>
          <w:b w:val="false"/>
          <w:i w:val="false"/>
          <w:color w:val="000000"/>
          <w:sz w:val="28"/>
        </w:rPr>
        <w:t>
      22) жетекшілік ететін бағыттар бойынша облыс әкімдігінің отырыстарына материалдар дайындау;</w:t>
      </w:r>
    </w:p>
    <w:bookmarkEnd w:id="73"/>
    <w:bookmarkStart w:name="z80" w:id="74"/>
    <w:p>
      <w:pPr>
        <w:spacing w:after="0"/>
        <w:ind w:left="0"/>
        <w:jc w:val="both"/>
      </w:pPr>
      <w:r>
        <w:rPr>
          <w:rFonts w:ascii="Times New Roman"/>
          <w:b w:val="false"/>
          <w:i w:val="false"/>
          <w:color w:val="000000"/>
          <w:sz w:val="28"/>
        </w:rPr>
        <w:t xml:space="preserve">
      23)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 </w:t>
      </w:r>
    </w:p>
    <w:bookmarkEnd w:id="74"/>
    <w:bookmarkStart w:name="z81" w:id="75"/>
    <w:p>
      <w:pPr>
        <w:spacing w:after="0"/>
        <w:ind w:left="0"/>
        <w:jc w:val="both"/>
      </w:pPr>
      <w:r>
        <w:rPr>
          <w:rFonts w:ascii="Times New Roman"/>
          <w:b w:val="false"/>
          <w:i w:val="false"/>
          <w:color w:val="000000"/>
          <w:sz w:val="28"/>
        </w:rPr>
        <w:t>
      24) мемлекеттік-жекешелік әріптестік жобаларының экономикалық қорытындыларын дайындауды қамтамасыз ету;</w:t>
      </w:r>
    </w:p>
    <w:bookmarkEnd w:id="75"/>
    <w:bookmarkStart w:name="z82" w:id="76"/>
    <w:p>
      <w:pPr>
        <w:spacing w:after="0"/>
        <w:ind w:left="0"/>
        <w:jc w:val="both"/>
      </w:pPr>
      <w:r>
        <w:rPr>
          <w:rFonts w:ascii="Times New Roman"/>
          <w:b w:val="false"/>
          <w:i w:val="false"/>
          <w:color w:val="000000"/>
          <w:sz w:val="28"/>
        </w:rPr>
        <w:t>
      25) мемлекеттік-жекешелік әріптестік шарттарын іске асыру және мемлекеттік-жекешелік әріптестік жобаларын іске асыру мониторингін жүзеге асыру;</w:t>
      </w:r>
    </w:p>
    <w:bookmarkEnd w:id="76"/>
    <w:bookmarkStart w:name="z83" w:id="77"/>
    <w:p>
      <w:pPr>
        <w:spacing w:after="0"/>
        <w:ind w:left="0"/>
        <w:jc w:val="both"/>
      </w:pPr>
      <w:r>
        <w:rPr>
          <w:rFonts w:ascii="Times New Roman"/>
          <w:b w:val="false"/>
          <w:i w:val="false"/>
          <w:color w:val="000000"/>
          <w:sz w:val="28"/>
        </w:rPr>
        <w:t>
      26) мемлекеттік-жекешелік әріптестік жобаларын консультациялық сүйемелдеу бойынша заңды тұлғаны айқындау туралы ұсыныстар енгізу;</w:t>
      </w:r>
    </w:p>
    <w:bookmarkEnd w:id="77"/>
    <w:bookmarkStart w:name="z84" w:id="78"/>
    <w:p>
      <w:pPr>
        <w:spacing w:after="0"/>
        <w:ind w:left="0"/>
        <w:jc w:val="both"/>
      </w:pPr>
      <w:r>
        <w:rPr>
          <w:rFonts w:ascii="Times New Roman"/>
          <w:b w:val="false"/>
          <w:i w:val="false"/>
          <w:color w:val="000000"/>
          <w:sz w:val="28"/>
        </w:rPr>
        <w:t>
      27) жасалған мемлекеттік-жекешелік әріптестік шарттарының тізілімін жүргізу;</w:t>
      </w:r>
    </w:p>
    <w:bookmarkEnd w:id="78"/>
    <w:bookmarkStart w:name="z85" w:id="79"/>
    <w:p>
      <w:pPr>
        <w:spacing w:after="0"/>
        <w:ind w:left="0"/>
        <w:jc w:val="both"/>
      </w:pPr>
      <w:r>
        <w:rPr>
          <w:rFonts w:ascii="Times New Roman"/>
          <w:b w:val="false"/>
          <w:i w:val="false"/>
          <w:color w:val="000000"/>
          <w:sz w:val="28"/>
        </w:rPr>
        <w:t>
      28) жергілікті мемлекеттік-жекешелік әріптестік жобаларының іске асырылу мониторингі бойынша жиынтық есепті уәкілетті орталық мемлекеттік органға жіберу;</w:t>
      </w:r>
    </w:p>
    <w:bookmarkEnd w:id="79"/>
    <w:bookmarkStart w:name="z86" w:id="80"/>
    <w:p>
      <w:pPr>
        <w:spacing w:after="0"/>
        <w:ind w:left="0"/>
        <w:jc w:val="both"/>
      </w:pPr>
      <w:r>
        <w:rPr>
          <w:rFonts w:ascii="Times New Roman"/>
          <w:b w:val="false"/>
          <w:i w:val="false"/>
          <w:color w:val="000000"/>
          <w:sz w:val="28"/>
        </w:rPr>
        <w:t>
      29) үш жылдық кезеңге арналған облыстық бюджет пен аудандар мен қалалар бюджеттері арасындағы жалпы сипаттағы трансферттердің көлемін айқындау;</w:t>
      </w:r>
    </w:p>
    <w:bookmarkEnd w:id="80"/>
    <w:bookmarkStart w:name="z87" w:id="81"/>
    <w:p>
      <w:pPr>
        <w:spacing w:after="0"/>
        <w:ind w:left="0"/>
        <w:jc w:val="both"/>
      </w:pPr>
      <w:r>
        <w:rPr>
          <w:rFonts w:ascii="Times New Roman"/>
          <w:b w:val="false"/>
          <w:i w:val="false"/>
          <w:color w:val="000000"/>
          <w:sz w:val="28"/>
        </w:rPr>
        <w:t>
      30) үш жылдық кезеңге арналған облыстық бюджеттің және аудандар мен қалалар бюджеттерінің кіріс бөлігін болжау;</w:t>
      </w:r>
    </w:p>
    <w:bookmarkEnd w:id="81"/>
    <w:bookmarkStart w:name="z88" w:id="82"/>
    <w:p>
      <w:pPr>
        <w:spacing w:after="0"/>
        <w:ind w:left="0"/>
        <w:jc w:val="both"/>
      </w:pPr>
      <w:r>
        <w:rPr>
          <w:rFonts w:ascii="Times New Roman"/>
          <w:b w:val="false"/>
          <w:i w:val="false"/>
          <w:color w:val="000000"/>
          <w:sz w:val="28"/>
        </w:rPr>
        <w:t>
      31) облыстық бюджеттің кіріс бөлігінің және облыс бюджетінің түсімдерін бағалауды жүргізу;</w:t>
      </w:r>
    </w:p>
    <w:bookmarkEnd w:id="82"/>
    <w:bookmarkStart w:name="z89" w:id="83"/>
    <w:p>
      <w:pPr>
        <w:spacing w:after="0"/>
        <w:ind w:left="0"/>
        <w:jc w:val="both"/>
      </w:pPr>
      <w:r>
        <w:rPr>
          <w:rFonts w:ascii="Times New Roman"/>
          <w:b w:val="false"/>
          <w:i w:val="false"/>
          <w:color w:val="000000"/>
          <w:sz w:val="28"/>
        </w:rPr>
        <w:t>
      32) үш жылдық кезеңге арналған бюджеттік бағдарламалар әкімшілері шығыстарының, облыстық бюджет бойынша жаңа бастамаларға арналған шығыстардың лимиттерін айқындау;</w:t>
      </w:r>
    </w:p>
    <w:bookmarkEnd w:id="83"/>
    <w:bookmarkStart w:name="z90" w:id="84"/>
    <w:p>
      <w:pPr>
        <w:spacing w:after="0"/>
        <w:ind w:left="0"/>
        <w:jc w:val="both"/>
      </w:pPr>
      <w:r>
        <w:rPr>
          <w:rFonts w:ascii="Times New Roman"/>
          <w:b w:val="false"/>
          <w:i w:val="false"/>
          <w:color w:val="000000"/>
          <w:sz w:val="28"/>
        </w:rPr>
        <w:t>
      33) үш жылдық кезеңге арналған облыстық бюджетті қалыптастыру және бекіту;</w:t>
      </w:r>
    </w:p>
    <w:bookmarkEnd w:id="84"/>
    <w:bookmarkStart w:name="z91" w:id="85"/>
    <w:p>
      <w:pPr>
        <w:spacing w:after="0"/>
        <w:ind w:left="0"/>
        <w:jc w:val="both"/>
      </w:pPr>
      <w:r>
        <w:rPr>
          <w:rFonts w:ascii="Times New Roman"/>
          <w:b w:val="false"/>
          <w:i w:val="false"/>
          <w:color w:val="000000"/>
          <w:sz w:val="28"/>
        </w:rPr>
        <w:t>
      34) облыстық бюджетті нақтылау және түзету бойынша материалдар дайындау;</w:t>
      </w:r>
    </w:p>
    <w:bookmarkEnd w:id="85"/>
    <w:bookmarkStart w:name="z92" w:id="86"/>
    <w:p>
      <w:pPr>
        <w:spacing w:after="0"/>
        <w:ind w:left="0"/>
        <w:jc w:val="both"/>
      </w:pPr>
      <w:r>
        <w:rPr>
          <w:rFonts w:ascii="Times New Roman"/>
          <w:b w:val="false"/>
          <w:i w:val="false"/>
          <w:color w:val="000000"/>
          <w:sz w:val="28"/>
        </w:rPr>
        <w:t>
      35) инвестициялық ұсыныстарға экономикалық қорытындылар дайындау;</w:t>
      </w:r>
    </w:p>
    <w:bookmarkEnd w:id="86"/>
    <w:bookmarkStart w:name="z93" w:id="87"/>
    <w:p>
      <w:pPr>
        <w:spacing w:after="0"/>
        <w:ind w:left="0"/>
        <w:jc w:val="both"/>
      </w:pPr>
      <w:r>
        <w:rPr>
          <w:rFonts w:ascii="Times New Roman"/>
          <w:b w:val="false"/>
          <w:i w:val="false"/>
          <w:color w:val="000000"/>
          <w:sz w:val="28"/>
        </w:rPr>
        <w:t>
      36) бюджеттік бағдарламалардың әкімшілері ұсынатын бюджеттік сұрау салуларды, оның ішінде олардың негізділігі мен қажеттілігі тұрғысынан қарау;</w:t>
      </w:r>
    </w:p>
    <w:bookmarkEnd w:id="87"/>
    <w:bookmarkStart w:name="z94" w:id="88"/>
    <w:p>
      <w:pPr>
        <w:spacing w:after="0"/>
        <w:ind w:left="0"/>
        <w:jc w:val="both"/>
      </w:pPr>
      <w:r>
        <w:rPr>
          <w:rFonts w:ascii="Times New Roman"/>
          <w:b w:val="false"/>
          <w:i w:val="false"/>
          <w:color w:val="000000"/>
          <w:sz w:val="28"/>
        </w:rPr>
        <w:t>
      37) тиісті іс-шаралардың орындылығы мен өзектілігі тұрғысынан облыстық бюджет шығыстарына шолу жүргізу;</w:t>
      </w:r>
    </w:p>
    <w:bookmarkEnd w:id="88"/>
    <w:bookmarkStart w:name="z95" w:id="89"/>
    <w:p>
      <w:pPr>
        <w:spacing w:after="0"/>
        <w:ind w:left="0"/>
        <w:jc w:val="both"/>
      </w:pPr>
      <w:r>
        <w:rPr>
          <w:rFonts w:ascii="Times New Roman"/>
          <w:b w:val="false"/>
          <w:i w:val="false"/>
          <w:color w:val="000000"/>
          <w:sz w:val="28"/>
        </w:rPr>
        <w:t>
      38) бюджеттік бағдарламалар әкімшілері бекітетін бюджеттік паспорттардың жобаларын келісу;</w:t>
      </w:r>
    </w:p>
    <w:bookmarkEnd w:id="89"/>
    <w:bookmarkStart w:name="z96" w:id="90"/>
    <w:p>
      <w:pPr>
        <w:spacing w:after="0"/>
        <w:ind w:left="0"/>
        <w:jc w:val="both"/>
      </w:pPr>
      <w:r>
        <w:rPr>
          <w:rFonts w:ascii="Times New Roman"/>
          <w:b w:val="false"/>
          <w:i w:val="false"/>
          <w:color w:val="000000"/>
          <w:sz w:val="28"/>
        </w:rPr>
        <w:t>
      39) облыстық мәслихат сессиялары шешімдерінің, Қарағанды облысы әкімдігі қаулыларының, комиссиялар хаттамаларының және Қарағанды облысы әкімі өкімдерінің жобаларын:</w:t>
      </w:r>
    </w:p>
    <w:bookmarkEnd w:id="90"/>
    <w:bookmarkStart w:name="z97" w:id="91"/>
    <w:p>
      <w:pPr>
        <w:spacing w:after="0"/>
        <w:ind w:left="0"/>
        <w:jc w:val="both"/>
      </w:pPr>
      <w:r>
        <w:rPr>
          <w:rFonts w:ascii="Times New Roman"/>
          <w:b w:val="false"/>
          <w:i w:val="false"/>
          <w:color w:val="000000"/>
          <w:sz w:val="28"/>
        </w:rPr>
        <w:t>
      - облыстық бюджетті бекіту, нақтылау және түзету;</w:t>
      </w:r>
    </w:p>
    <w:bookmarkEnd w:id="91"/>
    <w:bookmarkStart w:name="z98" w:id="92"/>
    <w:p>
      <w:pPr>
        <w:spacing w:after="0"/>
        <w:ind w:left="0"/>
        <w:jc w:val="both"/>
      </w:pPr>
      <w:r>
        <w:rPr>
          <w:rFonts w:ascii="Times New Roman"/>
          <w:b w:val="false"/>
          <w:i w:val="false"/>
          <w:color w:val="000000"/>
          <w:sz w:val="28"/>
        </w:rPr>
        <w:t>
      - Облыстық бюджет комиссиясының құрамы мен ережесін бекіту;</w:t>
      </w:r>
    </w:p>
    <w:bookmarkEnd w:id="92"/>
    <w:bookmarkStart w:name="z99" w:id="93"/>
    <w:p>
      <w:pPr>
        <w:spacing w:after="0"/>
        <w:ind w:left="0"/>
        <w:jc w:val="both"/>
      </w:pPr>
      <w:r>
        <w:rPr>
          <w:rFonts w:ascii="Times New Roman"/>
          <w:b w:val="false"/>
          <w:i w:val="false"/>
          <w:color w:val="000000"/>
          <w:sz w:val="28"/>
        </w:rPr>
        <w:t>
      - мемлекеттік инвестициялық жобаға экономикалық сараптама жүргізуді қамтамасыз ету;</w:t>
      </w:r>
    </w:p>
    <w:bookmarkEnd w:id="93"/>
    <w:bookmarkStart w:name="z100" w:id="94"/>
    <w:p>
      <w:pPr>
        <w:spacing w:after="0"/>
        <w:ind w:left="0"/>
        <w:jc w:val="both"/>
      </w:pPr>
      <w:r>
        <w:rPr>
          <w:rFonts w:ascii="Times New Roman"/>
          <w:b w:val="false"/>
          <w:i w:val="false"/>
          <w:color w:val="000000"/>
          <w:sz w:val="28"/>
        </w:rPr>
        <w:t>
      40) бюджетті жоспарлау сатысында Азаматтық бюджетті жасау және жариялау;</w:t>
      </w:r>
    </w:p>
    <w:bookmarkEnd w:id="94"/>
    <w:bookmarkStart w:name="z101" w:id="95"/>
    <w:p>
      <w:pPr>
        <w:spacing w:after="0"/>
        <w:ind w:left="0"/>
        <w:jc w:val="both"/>
      </w:pPr>
      <w:r>
        <w:rPr>
          <w:rFonts w:ascii="Times New Roman"/>
          <w:b w:val="false"/>
          <w:i w:val="false"/>
          <w:color w:val="000000"/>
          <w:sz w:val="28"/>
        </w:rPr>
        <w:t>
      41) қолданыстағы заңнамаға сәйкес облыстық бюджетті бекіту және нақтылау және басқа да мәселелер бойынша Облыстық бюджет комиссиясының қызметін қамтамасыз ету;</w:t>
      </w:r>
    </w:p>
    <w:bookmarkEnd w:id="95"/>
    <w:bookmarkStart w:name="z102" w:id="96"/>
    <w:p>
      <w:pPr>
        <w:spacing w:after="0"/>
        <w:ind w:left="0"/>
        <w:jc w:val="both"/>
      </w:pPr>
      <w:r>
        <w:rPr>
          <w:rFonts w:ascii="Times New Roman"/>
          <w:b w:val="false"/>
          <w:i w:val="false"/>
          <w:color w:val="000000"/>
          <w:sz w:val="28"/>
        </w:rPr>
        <w:t>
      42) жергілікті бюджеттік инвестициялық жобаларды және бюджеттік инвестицияларды іске асыру және бағалау мониторингі бойынша есептер дайындау;</w:t>
      </w:r>
    </w:p>
    <w:bookmarkEnd w:id="96"/>
    <w:bookmarkStart w:name="z103" w:id="97"/>
    <w:p>
      <w:pPr>
        <w:spacing w:after="0"/>
        <w:ind w:left="0"/>
        <w:jc w:val="both"/>
      </w:pPr>
      <w:r>
        <w:rPr>
          <w:rFonts w:ascii="Times New Roman"/>
          <w:b w:val="false"/>
          <w:i w:val="false"/>
          <w:color w:val="000000"/>
          <w:sz w:val="28"/>
        </w:rPr>
        <w:t>
      43) Басқарма қызметкерлерінің цифрлық сауаттылығын арттыру үшін жағдайлар жасау;</w:t>
      </w:r>
    </w:p>
    <w:bookmarkEnd w:id="97"/>
    <w:bookmarkStart w:name="z104" w:id="98"/>
    <w:p>
      <w:pPr>
        <w:spacing w:after="0"/>
        <w:ind w:left="0"/>
        <w:jc w:val="both"/>
      </w:pPr>
      <w:r>
        <w:rPr>
          <w:rFonts w:ascii="Times New Roman"/>
          <w:b w:val="false"/>
          <w:i w:val="false"/>
          <w:color w:val="000000"/>
          <w:sz w:val="28"/>
        </w:rPr>
        <w:t>
      44) жетекшілік ететін салалар бойынша басқару жөніндегі жиынтық ашық деректерді ашық Үкіметтің интернет-порталдарында және Басқарманың ресми интернет-ресурсында орналастыру және өзектендіруді қамтамасыз ету;</w:t>
      </w:r>
    </w:p>
    <w:bookmarkEnd w:id="98"/>
    <w:bookmarkStart w:name="z105" w:id="99"/>
    <w:p>
      <w:pPr>
        <w:spacing w:after="0"/>
        <w:ind w:left="0"/>
        <w:jc w:val="both"/>
      </w:pPr>
      <w:r>
        <w:rPr>
          <w:rFonts w:ascii="Times New Roman"/>
          <w:b w:val="false"/>
          <w:i w:val="false"/>
          <w:color w:val="000000"/>
          <w:sz w:val="28"/>
        </w:rPr>
        <w:t>
      45) мемлекеттік органның қызметінде жобалық басқаруды жүзеге асыру.</w:t>
      </w:r>
    </w:p>
    <w:bookmarkEnd w:id="99"/>
    <w:bookmarkStart w:name="z106" w:id="10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0"/>
    <w:bookmarkStart w:name="z107" w:id="101"/>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өкілеттіктерін жүзеге асыруға дербес жауапты болатын бірінші басшы жүзеге асырады.</w:t>
      </w:r>
    </w:p>
    <w:bookmarkEnd w:id="101"/>
    <w:bookmarkStart w:name="z108" w:id="102"/>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қызметке тағайындалады және қызметтен босатылады.</w:t>
      </w:r>
    </w:p>
    <w:bookmarkEnd w:id="102"/>
    <w:bookmarkStart w:name="z109" w:id="103"/>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03"/>
    <w:bookmarkStart w:name="z110" w:id="104"/>
    <w:p>
      <w:pPr>
        <w:spacing w:after="0"/>
        <w:ind w:left="0"/>
        <w:jc w:val="both"/>
      </w:pPr>
      <w:r>
        <w:rPr>
          <w:rFonts w:ascii="Times New Roman"/>
          <w:b w:val="false"/>
          <w:i w:val="false"/>
          <w:color w:val="000000"/>
          <w:sz w:val="28"/>
        </w:rPr>
        <w:t>
      18. Басқарманың бірінші басшысының өкілеттіктері:</w:t>
      </w:r>
    </w:p>
    <w:bookmarkEnd w:id="104"/>
    <w:bookmarkStart w:name="z111" w:id="105"/>
    <w:p>
      <w:pPr>
        <w:spacing w:after="0"/>
        <w:ind w:left="0"/>
        <w:jc w:val="both"/>
      </w:pPr>
      <w:r>
        <w:rPr>
          <w:rFonts w:ascii="Times New Roman"/>
          <w:b w:val="false"/>
          <w:i w:val="false"/>
          <w:color w:val="000000"/>
          <w:sz w:val="28"/>
        </w:rPr>
        <w:t>
      1) Басқарма қызметкерлерінің міндеттері мен өкілеттіктерін қолданыстағы заңнамаға сәйкес белгілейді;</w:t>
      </w:r>
    </w:p>
    <w:bookmarkEnd w:id="105"/>
    <w:bookmarkStart w:name="z112" w:id="106"/>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106"/>
    <w:bookmarkStart w:name="z113" w:id="107"/>
    <w:p>
      <w:pPr>
        <w:spacing w:after="0"/>
        <w:ind w:left="0"/>
        <w:jc w:val="both"/>
      </w:pPr>
      <w:r>
        <w:rPr>
          <w:rFonts w:ascii="Times New Roman"/>
          <w:b w:val="false"/>
          <w:i w:val="false"/>
          <w:color w:val="000000"/>
          <w:sz w:val="28"/>
        </w:rPr>
        <w:t>
      3) Басқарманың құрылымын және бөлімдері туралы ережелерді бекітеді;</w:t>
      </w:r>
    </w:p>
    <w:bookmarkEnd w:id="107"/>
    <w:bookmarkStart w:name="z114" w:id="108"/>
    <w:p>
      <w:pPr>
        <w:spacing w:after="0"/>
        <w:ind w:left="0"/>
        <w:jc w:val="both"/>
      </w:pPr>
      <w:r>
        <w:rPr>
          <w:rFonts w:ascii="Times New Roman"/>
          <w:b w:val="false"/>
          <w:i w:val="false"/>
          <w:color w:val="000000"/>
          <w:sz w:val="28"/>
        </w:rPr>
        <w:t>
      4) өз өкілеттігі шегінде бұйрықтар шығарады және нұсқаулар береді;</w:t>
      </w:r>
    </w:p>
    <w:bookmarkEnd w:id="108"/>
    <w:bookmarkStart w:name="z115" w:id="109"/>
    <w:p>
      <w:pPr>
        <w:spacing w:after="0"/>
        <w:ind w:left="0"/>
        <w:jc w:val="both"/>
      </w:pPr>
      <w:r>
        <w:rPr>
          <w:rFonts w:ascii="Times New Roman"/>
          <w:b w:val="false"/>
          <w:i w:val="false"/>
          <w:color w:val="000000"/>
          <w:sz w:val="28"/>
        </w:rPr>
        <w:t>
      5) заңнамада белгіленген тәртіппен қызметкерлерді көтермелейді және тәртіптік жазалар қолданады;</w:t>
      </w:r>
    </w:p>
    <w:bookmarkEnd w:id="109"/>
    <w:bookmarkStart w:name="z116" w:id="110"/>
    <w:p>
      <w:pPr>
        <w:spacing w:after="0"/>
        <w:ind w:left="0"/>
        <w:jc w:val="both"/>
      </w:pPr>
      <w:r>
        <w:rPr>
          <w:rFonts w:ascii="Times New Roman"/>
          <w:b w:val="false"/>
          <w:i w:val="false"/>
          <w:color w:val="000000"/>
          <w:sz w:val="28"/>
        </w:rPr>
        <w:t>
      6) сыбайлас жемқорлыққа қарсы іс-қимыл жөнінде шаралар қабылдайды және бұл үшін дербес жауапты болады;</w:t>
      </w:r>
    </w:p>
    <w:bookmarkEnd w:id="110"/>
    <w:bookmarkStart w:name="z117" w:id="111"/>
    <w:p>
      <w:pPr>
        <w:spacing w:after="0"/>
        <w:ind w:left="0"/>
        <w:jc w:val="both"/>
      </w:pPr>
      <w:r>
        <w:rPr>
          <w:rFonts w:ascii="Times New Roman"/>
          <w:b w:val="false"/>
          <w:i w:val="false"/>
          <w:color w:val="000000"/>
          <w:sz w:val="28"/>
        </w:rPr>
        <w:t>
      7) мемлекеттік органдар мен өзге де ұйымдарда Басқарманың атынан өкілдік етеді;</w:t>
      </w:r>
    </w:p>
    <w:bookmarkEnd w:id="111"/>
    <w:bookmarkStart w:name="z118" w:id="112"/>
    <w:p>
      <w:pPr>
        <w:spacing w:after="0"/>
        <w:ind w:left="0"/>
        <w:jc w:val="both"/>
      </w:pPr>
      <w:r>
        <w:rPr>
          <w:rFonts w:ascii="Times New Roman"/>
          <w:b w:val="false"/>
          <w:i w:val="false"/>
          <w:color w:val="000000"/>
          <w:sz w:val="28"/>
        </w:rPr>
        <w:t>
      8) Басқарманың бірінші басшысы болмаған кезеңде оның өкілеттіктерін қолданыстағы заңнамаға сәйкес оны алмастыратын тұлға орындайды.</w:t>
      </w:r>
    </w:p>
    <w:bookmarkEnd w:id="112"/>
    <w:bookmarkStart w:name="z119" w:id="113"/>
    <w:p>
      <w:pPr>
        <w:spacing w:after="0"/>
        <w:ind w:left="0"/>
        <w:jc w:val="both"/>
      </w:pPr>
      <w:r>
        <w:rPr>
          <w:rFonts w:ascii="Times New Roman"/>
          <w:b w:val="false"/>
          <w:i w:val="false"/>
          <w:color w:val="000000"/>
          <w:sz w:val="28"/>
        </w:rPr>
        <w:t>
      19. Бірінші басшы өз орынбасарларының өкілеттіктерін Қазақстан Республикасының қолданыстағы заңнамасына сәйкес белгілейді.</w:t>
      </w:r>
    </w:p>
    <w:bookmarkEnd w:id="113"/>
    <w:bookmarkStart w:name="z120" w:id="114"/>
    <w:p>
      <w:pPr>
        <w:spacing w:after="0"/>
        <w:ind w:left="0"/>
        <w:jc w:val="left"/>
      </w:pPr>
      <w:r>
        <w:rPr>
          <w:rFonts w:ascii="Times New Roman"/>
          <w:b/>
          <w:i w:val="false"/>
          <w:color w:val="000000"/>
        </w:rPr>
        <w:t xml:space="preserve"> 4-тарау. Мемлекеттік органның мүлкі</w:t>
      </w:r>
    </w:p>
    <w:bookmarkEnd w:id="114"/>
    <w:bookmarkStart w:name="z121" w:id="11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15"/>
    <w:bookmarkStart w:name="z122" w:id="11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
    <w:bookmarkStart w:name="z123" w:id="117"/>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7"/>
    <w:bookmarkStart w:name="z124" w:id="118"/>
    <w:p>
      <w:pPr>
        <w:spacing w:after="0"/>
        <w:ind w:left="0"/>
        <w:jc w:val="both"/>
      </w:pPr>
      <w:r>
        <w:rPr>
          <w:rFonts w:ascii="Times New Roman"/>
          <w:b w:val="false"/>
          <w:i w:val="false"/>
          <w:color w:val="000000"/>
          <w:sz w:val="28"/>
        </w:rPr>
        <w:t>
      22.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
    <w:bookmarkStart w:name="z125" w:id="11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9"/>
    <w:bookmarkStart w:name="z126" w:id="12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