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44f9" w14:textId="3124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ауыл шаруашылығы және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Қарағанды облысының әкімдігінің 2025 жылғы 23 маусымдағы № 34/04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Қарағанды облысы әкімдігінің 2025 жылғы 11 сәуірдегі №22/11 "Жергілікті мемлекеттік органдардың құрылымын өзгерту туралы" қаулысына сәйкес, Қарағанды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"Қарағанды облысының ауыл шаруашылығы және жер қатынастары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 әкімдігінің 2018 жылғы 29 наурыздағы №13/12 "Қарағанды облысының ауыл шаруашылығы басқармасы" мемлекеттік мекемесінің Ережесін бекіту туралы", 2023 жылғы 22 тамыздағы №59/05 "Қарағанды облысының жер қатынастары басқармасы" мемлекеттік мекемесінің Ережесін бекіту туралы" қаулылары жойылсын.</w:t>
      </w:r>
    </w:p>
    <w:bookmarkEnd w:id="2"/>
    <w:bookmarkStart w:name="z7" w:id="3"/>
    <w:p>
      <w:pPr>
        <w:spacing w:after="0"/>
        <w:ind w:left="0"/>
        <w:jc w:val="both"/>
      </w:pPr>
      <w:r>
        <w:rPr>
          <w:rFonts w:ascii="Times New Roman"/>
          <w:b w:val="false"/>
          <w:i w:val="false"/>
          <w:color w:val="000000"/>
          <w:sz w:val="28"/>
        </w:rPr>
        <w:t>
      3. "Қарағанды облысының ауыл шаруашылығы және жер қатынастары басқармасы" мемлекеттік мекемесімен осы қаулыдан туындайтын қажетті шараларды қабылдансын.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r>
              <w:br/>
            </w:r>
            <w:r>
              <w:rPr>
                <w:rFonts w:ascii="Times New Roman"/>
                <w:b w:val="false"/>
                <w:i w:val="false"/>
                <w:color w:val="000000"/>
                <w:sz w:val="20"/>
              </w:rPr>
              <w:t xml:space="preserve">2025 жылғы 23 маусымдағы </w:t>
            </w:r>
            <w:r>
              <w:br/>
            </w:r>
            <w:r>
              <w:rPr>
                <w:rFonts w:ascii="Times New Roman"/>
                <w:b w:val="false"/>
                <w:i w:val="false"/>
                <w:color w:val="000000"/>
                <w:sz w:val="20"/>
              </w:rPr>
              <w:t xml:space="preserve">№ 34/04 қаулысына </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"Қарағанды облысының Ауыл шаруашылығы және жер қатынастары басқармасы"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1. "Қарағанды облысының Ауыл шаруашылығы және жер қатынастары басқармасы" мемлекеттік мекемесі (бұдан әрі – басқарма) Қазақстан Республикасының заңнамасына сәйкес агроөнеркәсіптік кешенді, азық-түлік қауіпсіздігін дамыту саласындағы мемлекеттік саясатты қалыптастыруды және іске асыруды, сондай-ақ Агроөнеркәсіптік кешенде және ауылдық аумақтарда қалыптасатын жер қатынастарын реттеуді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Басқарманың ведомствосы жоқ.</w:t>
      </w:r>
    </w:p>
    <w:bookmarkEnd w:id="10"/>
    <w:bookmarkStart w:name="z17" w:id="11"/>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w:t>
      </w:r>
    </w:p>
    <w:bookmarkEnd w:id="17"/>
    <w:bookmarkStart w:name="z24" w:id="18"/>
    <w:p>
      <w:pPr>
        <w:spacing w:after="0"/>
        <w:ind w:left="0"/>
        <w:jc w:val="both"/>
      </w:pPr>
      <w:r>
        <w:rPr>
          <w:rFonts w:ascii="Times New Roman"/>
          <w:b w:val="false"/>
          <w:i w:val="false"/>
          <w:color w:val="000000"/>
          <w:sz w:val="28"/>
        </w:rPr>
        <w:t>
      Қазақстан Республикасы, Қарағанды қ., Қазыбек би атындағы аудан, И. Лободы көшесі, 20 үй.</w:t>
      </w:r>
    </w:p>
    <w:bookmarkEnd w:id="18"/>
    <w:bookmarkStart w:name="z25"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6"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27"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заңнамалық актілерді басқаруға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тарау. "Қарағанды облысы әкімдігінің ауыл шаруашылығы және жер қатынастары басқармасы" мемлекеттік мекемесінің негізгі міндеттері, функциялары, құқықтары мен міндеттері</w:t>
      </w:r>
    </w:p>
    <w:bookmarkEnd w:id="23"/>
    <w:bookmarkStart w:name="z30" w:id="24"/>
    <w:p>
      <w:pPr>
        <w:spacing w:after="0"/>
        <w:ind w:left="0"/>
        <w:jc w:val="both"/>
      </w:pPr>
      <w:r>
        <w:rPr>
          <w:rFonts w:ascii="Times New Roman"/>
          <w:b w:val="false"/>
          <w:i w:val="false"/>
          <w:color w:val="000000"/>
          <w:sz w:val="28"/>
        </w:rPr>
        <w:t>
      Негізгі міндеттер:</w:t>
      </w:r>
    </w:p>
    <w:bookmarkEnd w:id="24"/>
    <w:bookmarkStart w:name="z31" w:id="25"/>
    <w:p>
      <w:pPr>
        <w:spacing w:after="0"/>
        <w:ind w:left="0"/>
        <w:jc w:val="both"/>
      </w:pPr>
      <w:r>
        <w:rPr>
          <w:rFonts w:ascii="Times New Roman"/>
          <w:b w:val="false"/>
          <w:i w:val="false"/>
          <w:color w:val="000000"/>
          <w:sz w:val="28"/>
        </w:rPr>
        <w:t>
      1. Ауыл шаруашылығы өнімі өндірісінің тұрақты өсуі негізінде облыстың азық-түлік қауіпсіздігін қамтамасыз ету.</w:t>
      </w:r>
    </w:p>
    <w:bookmarkEnd w:id="25"/>
    <w:bookmarkStart w:name="z32" w:id="26"/>
    <w:p>
      <w:pPr>
        <w:spacing w:after="0"/>
        <w:ind w:left="0"/>
        <w:jc w:val="both"/>
      </w:pPr>
      <w:r>
        <w:rPr>
          <w:rFonts w:ascii="Times New Roman"/>
          <w:b w:val="false"/>
          <w:i w:val="false"/>
          <w:color w:val="000000"/>
          <w:sz w:val="28"/>
        </w:rPr>
        <w:t>
      2. Табиғи-климаттық жағдайларды және нарықтық конъюнктураны ескере отырып, ауыл шаруашылығы өндірісін әртараптандыру және техникалық жарақтандыруды арттыру.</w:t>
      </w:r>
    </w:p>
    <w:bookmarkEnd w:id="26"/>
    <w:bookmarkStart w:name="z33" w:id="27"/>
    <w:p>
      <w:pPr>
        <w:spacing w:after="0"/>
        <w:ind w:left="0"/>
        <w:jc w:val="both"/>
      </w:pPr>
      <w:r>
        <w:rPr>
          <w:rFonts w:ascii="Times New Roman"/>
          <w:b w:val="false"/>
          <w:i w:val="false"/>
          <w:color w:val="000000"/>
          <w:sz w:val="28"/>
        </w:rPr>
        <w:t>
      3. Тұқым шаруашылығы және асыл тұқымды мал шаруашылығы саласындағы мемлекеттік саясатты іске асыру.</w:t>
      </w:r>
    </w:p>
    <w:bookmarkEnd w:id="27"/>
    <w:bookmarkStart w:name="z34" w:id="28"/>
    <w:p>
      <w:pPr>
        <w:spacing w:after="0"/>
        <w:ind w:left="0"/>
        <w:jc w:val="both"/>
      </w:pPr>
      <w:r>
        <w:rPr>
          <w:rFonts w:ascii="Times New Roman"/>
          <w:b w:val="false"/>
          <w:i w:val="false"/>
          <w:color w:val="000000"/>
          <w:sz w:val="28"/>
        </w:rPr>
        <w:t>
      4. Мал шаруашылығы өнімінің өнімділігі мен сапасын арттыру.</w:t>
      </w:r>
    </w:p>
    <w:bookmarkEnd w:id="28"/>
    <w:bookmarkStart w:name="z35" w:id="29"/>
    <w:p>
      <w:pPr>
        <w:spacing w:after="0"/>
        <w:ind w:left="0"/>
        <w:jc w:val="both"/>
      </w:pPr>
      <w:r>
        <w:rPr>
          <w:rFonts w:ascii="Times New Roman"/>
          <w:b w:val="false"/>
          <w:i w:val="false"/>
          <w:color w:val="000000"/>
          <w:sz w:val="28"/>
        </w:rPr>
        <w:t>
      5. Қарағанды облысының аумағында азық - түлік балансын құру, әлеуметтік маңызы бар азық-түлік тауарларының тұрақтандыру қорын, астық пен жеміс-көкөніс өнімдерінің резервтік қорларын қалыптастыру және пайдалану арқылы азық-түлік қауіпсіздігін қамтамасыз ету.</w:t>
      </w:r>
    </w:p>
    <w:bookmarkEnd w:id="29"/>
    <w:bookmarkStart w:name="z36" w:id="30"/>
    <w:p>
      <w:pPr>
        <w:spacing w:after="0"/>
        <w:ind w:left="0"/>
        <w:jc w:val="both"/>
      </w:pPr>
      <w:r>
        <w:rPr>
          <w:rFonts w:ascii="Times New Roman"/>
          <w:b w:val="false"/>
          <w:i w:val="false"/>
          <w:color w:val="000000"/>
          <w:sz w:val="28"/>
        </w:rPr>
        <w:t>
      6. Құзыреті шегінде ауыл халқының табысын арттыру жөніндегі іс-шараларды іске асыру.</w:t>
      </w:r>
    </w:p>
    <w:bookmarkEnd w:id="30"/>
    <w:bookmarkStart w:name="z37" w:id="31"/>
    <w:p>
      <w:pPr>
        <w:spacing w:after="0"/>
        <w:ind w:left="0"/>
        <w:jc w:val="both"/>
      </w:pPr>
      <w:r>
        <w:rPr>
          <w:rFonts w:ascii="Times New Roman"/>
          <w:b w:val="false"/>
          <w:i w:val="false"/>
          <w:color w:val="000000"/>
          <w:sz w:val="28"/>
        </w:rPr>
        <w:t xml:space="preserve">
      7.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басқа да нормативтік құқықтық актілерінде және облыстың жергілікті атқарушы органының құқықтық актілерінде белгіленген өз құзыреті шегінде Қарағанды облысының аумағында жер қатынастарын реттеу.</w:t>
      </w:r>
    </w:p>
    <w:bookmarkEnd w:id="31"/>
    <w:bookmarkStart w:name="z38" w:id="32"/>
    <w:p>
      <w:pPr>
        <w:spacing w:after="0"/>
        <w:ind w:left="0"/>
        <w:jc w:val="both"/>
      </w:pPr>
      <w:r>
        <w:rPr>
          <w:rFonts w:ascii="Times New Roman"/>
          <w:b w:val="false"/>
          <w:i w:val="false"/>
          <w:color w:val="000000"/>
          <w:sz w:val="28"/>
        </w:rPr>
        <w:t>
      Функциялар:</w:t>
      </w:r>
    </w:p>
    <w:bookmarkEnd w:id="32"/>
    <w:bookmarkStart w:name="z39" w:id="33"/>
    <w:p>
      <w:pPr>
        <w:spacing w:after="0"/>
        <w:ind w:left="0"/>
        <w:jc w:val="both"/>
      </w:pPr>
      <w:r>
        <w:rPr>
          <w:rFonts w:ascii="Times New Roman"/>
          <w:b w:val="false"/>
          <w:i w:val="false"/>
          <w:color w:val="000000"/>
          <w:sz w:val="28"/>
        </w:rPr>
        <w:t>
      1. Ауыл шаруашылығы мен жер қатынастарын реттеу саласындағы мемлекеттік саясатты іске асыруды жүзеге асыру.</w:t>
      </w:r>
    </w:p>
    <w:bookmarkEnd w:id="33"/>
    <w:bookmarkStart w:name="z40" w:id="34"/>
    <w:p>
      <w:pPr>
        <w:spacing w:after="0"/>
        <w:ind w:left="0"/>
        <w:jc w:val="both"/>
      </w:pPr>
      <w:r>
        <w:rPr>
          <w:rFonts w:ascii="Times New Roman"/>
          <w:b w:val="false"/>
          <w:i w:val="false"/>
          <w:color w:val="000000"/>
          <w:sz w:val="28"/>
        </w:rPr>
        <w:t>
      2.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асыру.</w:t>
      </w:r>
    </w:p>
    <w:bookmarkEnd w:id="34"/>
    <w:bookmarkStart w:name="z41" w:id="35"/>
    <w:p>
      <w:pPr>
        <w:spacing w:after="0"/>
        <w:ind w:left="0"/>
        <w:jc w:val="both"/>
      </w:pPr>
      <w:r>
        <w:rPr>
          <w:rFonts w:ascii="Times New Roman"/>
          <w:b w:val="false"/>
          <w:i w:val="false"/>
          <w:color w:val="000000"/>
          <w:sz w:val="28"/>
        </w:rPr>
        <w:t>
      3. Агроөнеркәсіптік кешен саласындағы дайындаушы ұйымдардың қызметіне мониторинг жүргізу.</w:t>
      </w:r>
    </w:p>
    <w:bookmarkEnd w:id="35"/>
    <w:bookmarkStart w:name="z42" w:id="36"/>
    <w:p>
      <w:pPr>
        <w:spacing w:after="0"/>
        <w:ind w:left="0"/>
        <w:jc w:val="both"/>
      </w:pPr>
      <w:r>
        <w:rPr>
          <w:rFonts w:ascii="Times New Roman"/>
          <w:b w:val="false"/>
          <w:i w:val="false"/>
          <w:color w:val="000000"/>
          <w:sz w:val="28"/>
        </w:rPr>
        <w:t>
      4. Ауыл шаруашылығы жануарларын, техникасы мен технологиялық жабдықтарын сатып алуға кредит беру, сондай-ақ лизинг кезінде сыйақы мөлшерлемесін субсидиялауды жүзеге асыру.</w:t>
      </w:r>
    </w:p>
    <w:bookmarkEnd w:id="36"/>
    <w:bookmarkStart w:name="z43" w:id="37"/>
    <w:p>
      <w:pPr>
        <w:spacing w:after="0"/>
        <w:ind w:left="0"/>
        <w:jc w:val="both"/>
      </w:pPr>
      <w:r>
        <w:rPr>
          <w:rFonts w:ascii="Times New Roman"/>
          <w:b w:val="false"/>
          <w:i w:val="false"/>
          <w:color w:val="000000"/>
          <w:sz w:val="28"/>
        </w:rPr>
        <w:t>
      5. Инвестициялық салымдар кезінде агроөнеркәсіптік кешен субъектісі шеккен шығыстардың бір бөлігін өтеуді жүзеге асыру.</w:t>
      </w:r>
    </w:p>
    <w:bookmarkEnd w:id="37"/>
    <w:bookmarkStart w:name="z44" w:id="38"/>
    <w:p>
      <w:pPr>
        <w:spacing w:after="0"/>
        <w:ind w:left="0"/>
        <w:jc w:val="both"/>
      </w:pPr>
      <w:r>
        <w:rPr>
          <w:rFonts w:ascii="Times New Roman"/>
          <w:b w:val="false"/>
          <w:i w:val="false"/>
          <w:color w:val="000000"/>
          <w:sz w:val="28"/>
        </w:rPr>
        <w:t>
      6. Қайта өңдеу кәсіпорындарының ауыл шаруашылығы өнімдерін тереңдетіп өңдеу өнімдерін өндіру үшін сатып алуға жұмсаған шығындарын субсидиялау.</w:t>
      </w:r>
    </w:p>
    <w:bookmarkEnd w:id="38"/>
    <w:bookmarkStart w:name="z45" w:id="39"/>
    <w:p>
      <w:pPr>
        <w:spacing w:after="0"/>
        <w:ind w:left="0"/>
        <w:jc w:val="both"/>
      </w:pPr>
      <w:r>
        <w:rPr>
          <w:rFonts w:ascii="Times New Roman"/>
          <w:b w:val="false"/>
          <w:i w:val="false"/>
          <w:color w:val="000000"/>
          <w:sz w:val="28"/>
        </w:rPr>
        <w:t>
      7. Қазақстан Республикасының Үкіметі айқындайтын тізбеге және тәртіпке сәйкес зиянды организмдерге қарсы күрес жөніндегі іс-шараларды жүргізуді қамтамасыз ету.</w:t>
      </w:r>
    </w:p>
    <w:bookmarkEnd w:id="39"/>
    <w:bookmarkStart w:name="z46" w:id="40"/>
    <w:p>
      <w:pPr>
        <w:spacing w:after="0"/>
        <w:ind w:left="0"/>
        <w:jc w:val="both"/>
      </w:pPr>
      <w:r>
        <w:rPr>
          <w:rFonts w:ascii="Times New Roman"/>
          <w:b w:val="false"/>
          <w:i w:val="false"/>
          <w:color w:val="000000"/>
          <w:sz w:val="28"/>
        </w:rPr>
        <w:t>
      8. Тиісті өңірде азық-түлік тауарлары қорларының есебін жүргізуді және агроөнеркәсіптік кешенді дамыту саласындағы уәкілетті органға есептілікті ұсынуды жүзеге асыру.</w:t>
      </w:r>
    </w:p>
    <w:bookmarkEnd w:id="40"/>
    <w:bookmarkStart w:name="z47" w:id="41"/>
    <w:p>
      <w:pPr>
        <w:spacing w:after="0"/>
        <w:ind w:left="0"/>
        <w:jc w:val="both"/>
      </w:pPr>
      <w:r>
        <w:rPr>
          <w:rFonts w:ascii="Times New Roman"/>
          <w:b w:val="false"/>
          <w:i w:val="false"/>
          <w:color w:val="000000"/>
          <w:sz w:val="28"/>
        </w:rPr>
        <w:t>
      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41"/>
    <w:bookmarkStart w:name="z48" w:id="42"/>
    <w:p>
      <w:pPr>
        <w:spacing w:after="0"/>
        <w:ind w:left="0"/>
        <w:jc w:val="both"/>
      </w:pPr>
      <w:r>
        <w:rPr>
          <w:rFonts w:ascii="Times New Roman"/>
          <w:b w:val="false"/>
          <w:i w:val="false"/>
          <w:color w:val="000000"/>
          <w:sz w:val="28"/>
        </w:rPr>
        <w:t>
      10. Ауыл шаруашылығы тауарын өндірушілерге су жеткізу жөніндегі қызметтердің құнын субсидиялау жөніндегі іс-шараларды іске асыруды жүзеге асыру.</w:t>
      </w:r>
    </w:p>
    <w:bookmarkEnd w:id="42"/>
    <w:bookmarkStart w:name="z49" w:id="43"/>
    <w:p>
      <w:pPr>
        <w:spacing w:after="0"/>
        <w:ind w:left="0"/>
        <w:jc w:val="both"/>
      </w:pPr>
      <w:r>
        <w:rPr>
          <w:rFonts w:ascii="Times New Roman"/>
          <w:b w:val="false"/>
          <w:i w:val="false"/>
          <w:color w:val="000000"/>
          <w:sz w:val="28"/>
        </w:rPr>
        <w:t>
      11. Астық нарығы саласындағы мемлекеттік саясатты іске асыруды жүзеге асыру.</w:t>
      </w:r>
    </w:p>
    <w:bookmarkEnd w:id="43"/>
    <w:bookmarkStart w:name="z50" w:id="44"/>
    <w:p>
      <w:pPr>
        <w:spacing w:after="0"/>
        <w:ind w:left="0"/>
        <w:jc w:val="both"/>
      </w:pPr>
      <w:r>
        <w:rPr>
          <w:rFonts w:ascii="Times New Roman"/>
          <w:b w:val="false"/>
          <w:i w:val="false"/>
          <w:color w:val="000000"/>
          <w:sz w:val="28"/>
        </w:rPr>
        <w:t>
      12. Астық қолхаттарын шығарумен қойма қызметі бойынша қызметтер көрсету жөніндегі қызметті лицензиялауды жүзеге асыру.</w:t>
      </w:r>
    </w:p>
    <w:bookmarkEnd w:id="44"/>
    <w:bookmarkStart w:name="z51" w:id="45"/>
    <w:p>
      <w:pPr>
        <w:spacing w:after="0"/>
        <w:ind w:left="0"/>
        <w:jc w:val="both"/>
      </w:pPr>
      <w:r>
        <w:rPr>
          <w:rFonts w:ascii="Times New Roman"/>
          <w:b w:val="false"/>
          <w:i w:val="false"/>
          <w:color w:val="000000"/>
          <w:sz w:val="28"/>
        </w:rPr>
        <w:t>
      13. Бюджеттік бағдарламаларға сәйкес отандық ауыл шаруашылығы тауар өндірушілеріне Минералды тыңайтқыштардың, тұқым улағыштар мен гербицидтердің құнын арзандатуды жүзеге асыру.</w:t>
      </w:r>
    </w:p>
    <w:bookmarkEnd w:id="45"/>
    <w:bookmarkStart w:name="z52" w:id="46"/>
    <w:p>
      <w:pPr>
        <w:spacing w:after="0"/>
        <w:ind w:left="0"/>
        <w:jc w:val="both"/>
      </w:pPr>
      <w:r>
        <w:rPr>
          <w:rFonts w:ascii="Times New Roman"/>
          <w:b w:val="false"/>
          <w:i w:val="false"/>
          <w:color w:val="000000"/>
          <w:sz w:val="28"/>
        </w:rPr>
        <w:t>
      14. Өңірлерде Техникалық реттеу саласындағы сәйкестікті растау бойынша қызметтер көрсету бойынша бәсекелестік орта құру жөнінде шаралар қабылдау.</w:t>
      </w:r>
    </w:p>
    <w:bookmarkEnd w:id="46"/>
    <w:bookmarkStart w:name="z53" w:id="47"/>
    <w:p>
      <w:pPr>
        <w:spacing w:after="0"/>
        <w:ind w:left="0"/>
        <w:jc w:val="both"/>
      </w:pPr>
      <w:r>
        <w:rPr>
          <w:rFonts w:ascii="Times New Roman"/>
          <w:b w:val="false"/>
          <w:i w:val="false"/>
          <w:color w:val="000000"/>
          <w:sz w:val="28"/>
        </w:rPr>
        <w:t>
      15. Басым дақылдар, оның ішінде көпжылдық екпелер өндірісін дамытуды субсидиялауды жүзеге асыру</w:t>
      </w:r>
    </w:p>
    <w:bookmarkEnd w:id="47"/>
    <w:bookmarkStart w:name="z54" w:id="48"/>
    <w:p>
      <w:pPr>
        <w:spacing w:after="0"/>
        <w:ind w:left="0"/>
        <w:jc w:val="both"/>
      </w:pPr>
      <w:r>
        <w:rPr>
          <w:rFonts w:ascii="Times New Roman"/>
          <w:b w:val="false"/>
          <w:i w:val="false"/>
          <w:color w:val="000000"/>
          <w:sz w:val="28"/>
        </w:rPr>
        <w:t>
      16. Астық қабылдау кәсіпорындарына мемлекеттік бақылауды жүзеге асыру.</w:t>
      </w:r>
    </w:p>
    <w:bookmarkEnd w:id="48"/>
    <w:bookmarkStart w:name="z55" w:id="49"/>
    <w:p>
      <w:pPr>
        <w:spacing w:after="0"/>
        <w:ind w:left="0"/>
        <w:jc w:val="both"/>
      </w:pPr>
      <w:r>
        <w:rPr>
          <w:rFonts w:ascii="Times New Roman"/>
          <w:b w:val="false"/>
          <w:i w:val="false"/>
          <w:color w:val="000000"/>
          <w:sz w:val="28"/>
        </w:rPr>
        <w:t>
      17. Әкімшілік аумақтық бірлік шегінде астық нарығының мониторингін жүзеге асыру.</w:t>
      </w:r>
    </w:p>
    <w:bookmarkEnd w:id="49"/>
    <w:bookmarkStart w:name="z56" w:id="50"/>
    <w:p>
      <w:pPr>
        <w:spacing w:after="0"/>
        <w:ind w:left="0"/>
        <w:jc w:val="both"/>
      </w:pPr>
      <w:r>
        <w:rPr>
          <w:rFonts w:ascii="Times New Roman"/>
          <w:b w:val="false"/>
          <w:i w:val="false"/>
          <w:color w:val="000000"/>
          <w:sz w:val="28"/>
        </w:rPr>
        <w:t>
      18. Қазақстан Республикасының Әкімшілік құқық бұзушылық туралы заңнамасында көзделген тәртіппен тұтас алғанда немесе жекелеген операцияларды жүзеге асыру бөлігінде алты айға дейінгі мерзімге астық қолхаттарын шығара отырып, қойма қызметі бойынша қызметтер көрсету жөніндегі қызметті жүзеге асыру құқығына лицензияның қолданылуын тоқтата тұру.</w:t>
      </w:r>
    </w:p>
    <w:bookmarkEnd w:id="50"/>
    <w:bookmarkStart w:name="z57" w:id="51"/>
    <w:p>
      <w:pPr>
        <w:spacing w:after="0"/>
        <w:ind w:left="0"/>
        <w:jc w:val="both"/>
      </w:pPr>
      <w:r>
        <w:rPr>
          <w:rFonts w:ascii="Times New Roman"/>
          <w:b w:val="false"/>
          <w:i w:val="false"/>
          <w:color w:val="000000"/>
          <w:sz w:val="28"/>
        </w:rPr>
        <w:t xml:space="preserve">
      19. Астық қабылдау кәсіпорындарының: Астықтың сандық-сапалық есебін жүргізу, астықты сақтау,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астық қолхаттарын ұстаушылардың мемлекеттік электрондық тізілімін қалыптастыру және жүргізу қағидаларын сақтауын бақылауды жүзеге асыру.</w:t>
      </w:r>
    </w:p>
    <w:bookmarkEnd w:id="51"/>
    <w:bookmarkStart w:name="z58" w:id="52"/>
    <w:p>
      <w:pPr>
        <w:spacing w:after="0"/>
        <w:ind w:left="0"/>
        <w:jc w:val="both"/>
      </w:pPr>
      <w:r>
        <w:rPr>
          <w:rFonts w:ascii="Times New Roman"/>
          <w:b w:val="false"/>
          <w:i w:val="false"/>
          <w:color w:val="000000"/>
          <w:sz w:val="28"/>
        </w:rPr>
        <w:t>
      20. Қазақстан Республикасының Астық туралы заңнамасын бұзу туралы нұсқамалар беруді, Қазақстан Республикасының Әкімшілік құқық бұзушылық туралы заңнамасына сәйкес әкімшілік құқық бұзушылық туралы істерді қарауды жүзеге асыру.</w:t>
      </w:r>
    </w:p>
    <w:bookmarkEnd w:id="52"/>
    <w:bookmarkStart w:name="z59" w:id="53"/>
    <w:p>
      <w:pPr>
        <w:spacing w:after="0"/>
        <w:ind w:left="0"/>
        <w:jc w:val="both"/>
      </w:pPr>
      <w:r>
        <w:rPr>
          <w:rFonts w:ascii="Times New Roman"/>
          <w:b w:val="false"/>
          <w:i w:val="false"/>
          <w:color w:val="000000"/>
          <w:sz w:val="28"/>
        </w:rPr>
        <w:t>
      21. Астықтың қауіпсіздігі мен сапасына мемлекеттік бақылауды жүзеге асыру.</w:t>
      </w:r>
    </w:p>
    <w:bookmarkEnd w:id="53"/>
    <w:bookmarkStart w:name="z60" w:id="54"/>
    <w:p>
      <w:pPr>
        <w:spacing w:after="0"/>
        <w:ind w:left="0"/>
        <w:jc w:val="both"/>
      </w:pPr>
      <w:r>
        <w:rPr>
          <w:rFonts w:ascii="Times New Roman"/>
          <w:b w:val="false"/>
          <w:i w:val="false"/>
          <w:color w:val="000000"/>
          <w:sz w:val="28"/>
        </w:rPr>
        <w:t>
      22. Облыстың шаруашылық жүргізуші субъектілерінің машина-трактор паркін пайдалану және пайдалану тиімділігіне талдау жүргізу.</w:t>
      </w:r>
    </w:p>
    <w:bookmarkEnd w:id="54"/>
    <w:bookmarkStart w:name="z61" w:id="55"/>
    <w:p>
      <w:pPr>
        <w:spacing w:after="0"/>
        <w:ind w:left="0"/>
        <w:jc w:val="both"/>
      </w:pPr>
      <w:r>
        <w:rPr>
          <w:rFonts w:ascii="Times New Roman"/>
          <w:b w:val="false"/>
          <w:i w:val="false"/>
          <w:color w:val="000000"/>
          <w:sz w:val="28"/>
        </w:rPr>
        <w:t>
      23. Облыс шаруашылықтарының барлық санаттарында ауыл шаруашылығы техникасының болуына мониторинг жүргізу және есепке алу.</w:t>
      </w:r>
    </w:p>
    <w:bookmarkEnd w:id="55"/>
    <w:bookmarkStart w:name="z62" w:id="56"/>
    <w:p>
      <w:pPr>
        <w:spacing w:after="0"/>
        <w:ind w:left="0"/>
        <w:jc w:val="both"/>
      </w:pPr>
      <w:r>
        <w:rPr>
          <w:rFonts w:ascii="Times New Roman"/>
          <w:b w:val="false"/>
          <w:i w:val="false"/>
          <w:color w:val="000000"/>
          <w:sz w:val="28"/>
        </w:rPr>
        <w:t xml:space="preserve">
      24. Маусымдық дала жұмыстары кезеңінде облыстың ауыл шаруашылығы тауар өндірушілерін жеңілдікті ЖЖМ-мен қамтамасыз етуді бақылауды және мониторингті жүзеге асыру. </w:t>
      </w:r>
    </w:p>
    <w:bookmarkEnd w:id="56"/>
    <w:bookmarkStart w:name="z63" w:id="57"/>
    <w:p>
      <w:pPr>
        <w:spacing w:after="0"/>
        <w:ind w:left="0"/>
        <w:jc w:val="both"/>
      </w:pPr>
      <w:r>
        <w:rPr>
          <w:rFonts w:ascii="Times New Roman"/>
          <w:b w:val="false"/>
          <w:i w:val="false"/>
          <w:color w:val="000000"/>
          <w:sz w:val="28"/>
        </w:rPr>
        <w:t>
      25. Уәкілетті орган айқындайтын тәртіппен тиісті куәлік бере отырып, тұқым шаруашылығы субъектілерін аттестаттаудан өткізуді жүзеге асыру.</w:t>
      </w:r>
    </w:p>
    <w:bookmarkEnd w:id="57"/>
    <w:bookmarkStart w:name="z64" w:id="58"/>
    <w:p>
      <w:pPr>
        <w:spacing w:after="0"/>
        <w:ind w:left="0"/>
        <w:jc w:val="both"/>
      </w:pPr>
      <w:r>
        <w:rPr>
          <w:rFonts w:ascii="Times New Roman"/>
          <w:b w:val="false"/>
          <w:i w:val="false"/>
          <w:color w:val="000000"/>
          <w:sz w:val="28"/>
        </w:rPr>
        <w:t>
      26. Облыс, республикалық маңызы бар қала және Астана бойынша тұқым балансын жасау.</w:t>
      </w:r>
    </w:p>
    <w:bookmarkEnd w:id="58"/>
    <w:bookmarkStart w:name="z65" w:id="59"/>
    <w:p>
      <w:pPr>
        <w:spacing w:after="0"/>
        <w:ind w:left="0"/>
        <w:jc w:val="both"/>
      </w:pPr>
      <w:r>
        <w:rPr>
          <w:rFonts w:ascii="Times New Roman"/>
          <w:b w:val="false"/>
          <w:i w:val="false"/>
          <w:color w:val="000000"/>
          <w:sz w:val="28"/>
        </w:rPr>
        <w:t xml:space="preserve">
      27. Ауыл шаруашылығы тауар өндірушілерінің сақтандыру және ауыспалы тұқым қорларын қалыптастыруына құзыреті шегінде жәрдемдесуді жүзеге асыру. </w:t>
      </w:r>
    </w:p>
    <w:bookmarkEnd w:id="59"/>
    <w:bookmarkStart w:name="z66" w:id="60"/>
    <w:p>
      <w:pPr>
        <w:spacing w:after="0"/>
        <w:ind w:left="0"/>
        <w:jc w:val="both"/>
      </w:pPr>
      <w:r>
        <w:rPr>
          <w:rFonts w:ascii="Times New Roman"/>
          <w:b w:val="false"/>
          <w:i w:val="false"/>
          <w:color w:val="000000"/>
          <w:sz w:val="28"/>
        </w:rPr>
        <w:t>
      28. Тиісті аумақта тұқым ресурстарына мониторинг жүргізу.</w:t>
      </w:r>
    </w:p>
    <w:bookmarkEnd w:id="60"/>
    <w:bookmarkStart w:name="z67" w:id="61"/>
    <w:p>
      <w:pPr>
        <w:spacing w:after="0"/>
        <w:ind w:left="0"/>
        <w:jc w:val="both"/>
      </w:pPr>
      <w:r>
        <w:rPr>
          <w:rFonts w:ascii="Times New Roman"/>
          <w:b w:val="false"/>
          <w:i w:val="false"/>
          <w:color w:val="000000"/>
          <w:sz w:val="28"/>
        </w:rPr>
        <w:t>
      29. Субсидияланған түпнұсқа және элиталық тұқымдардың мақсатты пайдаланылуын бақылауды жүзеге асыру.</w:t>
      </w:r>
    </w:p>
    <w:bookmarkEnd w:id="61"/>
    <w:bookmarkStart w:name="z68" w:id="62"/>
    <w:p>
      <w:pPr>
        <w:spacing w:after="0"/>
        <w:ind w:left="0"/>
        <w:jc w:val="both"/>
      </w:pPr>
      <w:r>
        <w:rPr>
          <w:rFonts w:ascii="Times New Roman"/>
          <w:b w:val="false"/>
          <w:i w:val="false"/>
          <w:color w:val="000000"/>
          <w:sz w:val="28"/>
        </w:rPr>
        <w:t>
      30. Өсімдіктерді қорғау саласындағы мемлекеттік саясатты іске асыруды жүзеге асыру.</w:t>
      </w:r>
    </w:p>
    <w:bookmarkEnd w:id="62"/>
    <w:bookmarkStart w:name="z69" w:id="63"/>
    <w:p>
      <w:pPr>
        <w:spacing w:after="0"/>
        <w:ind w:left="0"/>
        <w:jc w:val="both"/>
      </w:pPr>
      <w:r>
        <w:rPr>
          <w:rFonts w:ascii="Times New Roman"/>
          <w:b w:val="false"/>
          <w:i w:val="false"/>
          <w:color w:val="000000"/>
          <w:sz w:val="28"/>
        </w:rPr>
        <w:t>
      31. Пестицидтерді (улы химикаттарды) өндіру (формуляциялау), пестицидтерді (улы химикаттарды) өткізу, пестицидтерді (улы химикаттарды) аэрозольді және фумигациялық тәсілдермен қолдану жөніндегі қызметті лицензиялау.</w:t>
      </w:r>
    </w:p>
    <w:bookmarkEnd w:id="63"/>
    <w:bookmarkStart w:name="z70" w:id="64"/>
    <w:p>
      <w:pPr>
        <w:spacing w:after="0"/>
        <w:ind w:left="0"/>
        <w:jc w:val="both"/>
      </w:pPr>
      <w:r>
        <w:rPr>
          <w:rFonts w:ascii="Times New Roman"/>
          <w:b w:val="false"/>
          <w:i w:val="false"/>
          <w:color w:val="000000"/>
          <w:sz w:val="28"/>
        </w:rPr>
        <w:t>
      32. Асыл тұқымды малдардың, оның ішінде гендік қоры шектеулі тұқымдардың гендік қорын сақтауға және қалпына келтіруге бағытталған іс-шараларды субсидиялауды жүзеге асыру.</w:t>
      </w:r>
    </w:p>
    <w:bookmarkEnd w:id="64"/>
    <w:bookmarkStart w:name="z71" w:id="65"/>
    <w:p>
      <w:pPr>
        <w:spacing w:after="0"/>
        <w:ind w:left="0"/>
        <w:jc w:val="both"/>
      </w:pPr>
      <w:r>
        <w:rPr>
          <w:rFonts w:ascii="Times New Roman"/>
          <w:b w:val="false"/>
          <w:i w:val="false"/>
          <w:color w:val="000000"/>
          <w:sz w:val="28"/>
        </w:rPr>
        <w:t>
      33. Асыл тұқымды мал шаруашылығы саласындағы мемлекеттік саясатты іске асыру.</w:t>
      </w:r>
    </w:p>
    <w:bookmarkEnd w:id="65"/>
    <w:bookmarkStart w:name="z72" w:id="66"/>
    <w:p>
      <w:pPr>
        <w:spacing w:after="0"/>
        <w:ind w:left="0"/>
        <w:jc w:val="both"/>
      </w:pPr>
      <w:r>
        <w:rPr>
          <w:rFonts w:ascii="Times New Roman"/>
          <w:b w:val="false"/>
          <w:i w:val="false"/>
          <w:color w:val="000000"/>
          <w:sz w:val="28"/>
        </w:rPr>
        <w:t xml:space="preserve">
      34. Жергілікті атқарушы органдардың құзыреті шегінде "Жайылымдар туралы" ҚР </w:t>
      </w:r>
      <w:r>
        <w:rPr>
          <w:rFonts w:ascii="Times New Roman"/>
          <w:b w:val="false"/>
          <w:i w:val="false"/>
          <w:color w:val="000000"/>
          <w:sz w:val="28"/>
        </w:rPr>
        <w:t>Заңының</w:t>
      </w:r>
      <w:r>
        <w:rPr>
          <w:rFonts w:ascii="Times New Roman"/>
          <w:b w:val="false"/>
          <w:i w:val="false"/>
          <w:color w:val="000000"/>
          <w:sz w:val="28"/>
        </w:rPr>
        <w:t xml:space="preserve"> талаптарын орындауын бақылауды жүзеге асыру.</w:t>
      </w:r>
    </w:p>
    <w:bookmarkEnd w:id="66"/>
    <w:bookmarkStart w:name="z73" w:id="67"/>
    <w:p>
      <w:pPr>
        <w:spacing w:after="0"/>
        <w:ind w:left="0"/>
        <w:jc w:val="both"/>
      </w:pPr>
      <w:r>
        <w:rPr>
          <w:rFonts w:ascii="Times New Roman"/>
          <w:b w:val="false"/>
          <w:i w:val="false"/>
          <w:color w:val="000000"/>
          <w:sz w:val="28"/>
        </w:rPr>
        <w:t>
      35. Асыл тұқымды мал шаруашылығын дамытуды, мал шаруашылығы өнімінің өнімділігі мен сапасын арттыруды субсидиялау.</w:t>
      </w:r>
    </w:p>
    <w:bookmarkEnd w:id="67"/>
    <w:bookmarkStart w:name="z74" w:id="68"/>
    <w:p>
      <w:pPr>
        <w:spacing w:after="0"/>
        <w:ind w:left="0"/>
        <w:jc w:val="both"/>
      </w:pPr>
      <w:r>
        <w:rPr>
          <w:rFonts w:ascii="Times New Roman"/>
          <w:b w:val="false"/>
          <w:i w:val="false"/>
          <w:color w:val="000000"/>
          <w:sz w:val="28"/>
        </w:rPr>
        <w:t>
      36. Жергілікті мемлекеттік-жекешелік әріптестік жобалары бойынша мемлекеттік-жекешелік әріптестік шарттарын жасасуды жүзеге асыру.</w:t>
      </w:r>
    </w:p>
    <w:bookmarkEnd w:id="68"/>
    <w:bookmarkStart w:name="z75" w:id="69"/>
    <w:p>
      <w:pPr>
        <w:spacing w:after="0"/>
        <w:ind w:left="0"/>
        <w:jc w:val="both"/>
      </w:pPr>
      <w:r>
        <w:rPr>
          <w:rFonts w:ascii="Times New Roman"/>
          <w:b w:val="false"/>
          <w:i w:val="false"/>
          <w:color w:val="000000"/>
          <w:sz w:val="28"/>
        </w:rPr>
        <w:t>
      37. Ауыл шаруашылығы саласында цифрлық технологияларды дамытуды жүзеге асыру.</w:t>
      </w:r>
    </w:p>
    <w:bookmarkEnd w:id="69"/>
    <w:bookmarkStart w:name="z76" w:id="70"/>
    <w:p>
      <w:pPr>
        <w:spacing w:after="0"/>
        <w:ind w:left="0"/>
        <w:jc w:val="both"/>
      </w:pPr>
      <w:r>
        <w:rPr>
          <w:rFonts w:ascii="Times New Roman"/>
          <w:b w:val="false"/>
          <w:i w:val="false"/>
          <w:color w:val="000000"/>
          <w:sz w:val="28"/>
        </w:rPr>
        <w:t>
      38. Мемлекеттік органның қызметінде жобалық басқару функцияларын жүзеге асыру.</w:t>
      </w:r>
    </w:p>
    <w:bookmarkEnd w:id="70"/>
    <w:bookmarkStart w:name="z77" w:id="71"/>
    <w:p>
      <w:pPr>
        <w:spacing w:after="0"/>
        <w:ind w:left="0"/>
        <w:jc w:val="both"/>
      </w:pPr>
      <w:r>
        <w:rPr>
          <w:rFonts w:ascii="Times New Roman"/>
          <w:b w:val="false"/>
          <w:i w:val="false"/>
          <w:color w:val="000000"/>
          <w:sz w:val="28"/>
        </w:rPr>
        <w:t>
      39. Жер қойнауын пайдалану мақсаттары үшін (өндіру жөніндегі жұмыстарды жүргізу үшін) жер учаскелерін беру бойынша облыстың жергілікті атқарушы органының ұсыныстары мен шешімдерінің жобаларын дайындауды жүзеге асыру. бірлескен барлау және өндіру бойынша. барлаумен және (немесе) өндірумен байланысты емес жерасты құрылыстарын салу және (немесе) пайдалану, магистральдық құбырларды, мұнай және газды қайта өңдеу объектілерін, жаңартылатын энергия көздерін пайдалану жөніндегі объектілерді салу (реконструкциялау), индустриялық-инновациялық қызмет субъектілерінің индустриялық-инновациялық жобалары үшін, кәсіпкерлік қызметке сәйкес инвестициялық басым жобаларды іске асыру жөніндегі Қазақстан Республикасының Кодексімен жергілікті маңызы бар ерекше қорғалатын табиғи аумақтарды құру және кеңейту туралы, сондай-ақ пайдалы қазбалар кен орындарын тауып, игеру кезінде, магистральдық құбыржолдарды салу (реконструкциялау), жергілікті маңызы бар ерекше қорғалатын табиғи аумақтарды құру және кеңейту үшін мемлекет мұқтажы үшін жер учаскелерін мәжбүрлеп иеліктен шығару бойынша.</w:t>
      </w:r>
    </w:p>
    <w:bookmarkEnd w:id="71"/>
    <w:bookmarkStart w:name="z78" w:id="72"/>
    <w:p>
      <w:pPr>
        <w:spacing w:after="0"/>
        <w:ind w:left="0"/>
        <w:jc w:val="both"/>
      </w:pPr>
      <w:r>
        <w:rPr>
          <w:rFonts w:ascii="Times New Roman"/>
          <w:b w:val="false"/>
          <w:i w:val="false"/>
          <w:color w:val="000000"/>
          <w:sz w:val="28"/>
        </w:rPr>
        <w:t>
      40. Облыстың жергілікті атқарушы органының мемлекеттік ғылыми-зерттеу ұйымдарына және олардың тәжірибелік шаруашылықтарына, сондай-ақ мемлекеттік тұқым шаруашылығы шаруашылықтары мен асыл тұқымды зауыттарға жер учаскелерін беру жөніндегі ұсыныстары мен шешімдерінің жобаларын дайындауды жүзеге асыру.</w:t>
      </w:r>
    </w:p>
    <w:bookmarkEnd w:id="72"/>
    <w:bookmarkStart w:name="z79" w:id="73"/>
    <w:p>
      <w:pPr>
        <w:spacing w:after="0"/>
        <w:ind w:left="0"/>
        <w:jc w:val="both"/>
      </w:pPr>
      <w:r>
        <w:rPr>
          <w:rFonts w:ascii="Times New Roman"/>
          <w:b w:val="false"/>
          <w:i w:val="false"/>
          <w:color w:val="000000"/>
          <w:sz w:val="28"/>
        </w:rPr>
        <w:t>
      41. Жасанды құрылыстар салу үшін аумақтық сулар алып жатқан жер учаскелерін беру бойынша облыстың жергілікті атқарушы органының ұсыныстары мен шешімдерінің жобаларын дайындауды жүзеге асыру.</w:t>
      </w:r>
    </w:p>
    <w:bookmarkEnd w:id="73"/>
    <w:bookmarkStart w:name="z80" w:id="74"/>
    <w:p>
      <w:pPr>
        <w:spacing w:after="0"/>
        <w:ind w:left="0"/>
        <w:jc w:val="both"/>
      </w:pPr>
      <w:r>
        <w:rPr>
          <w:rFonts w:ascii="Times New Roman"/>
          <w:b w:val="false"/>
          <w:i w:val="false"/>
          <w:color w:val="000000"/>
          <w:sz w:val="28"/>
        </w:rPr>
        <w:t>
      42. Облыстың жергілікті атқарушы органының қорғаныс және Ұлттық қауіпсіздік мұқтажы үшін жер учаскелерін беру және алып қою жөніндегі ұсыныстары мен шешімдерінің жобаларын дайындауды жүзеге асыру.</w:t>
      </w:r>
    </w:p>
    <w:bookmarkEnd w:id="74"/>
    <w:bookmarkStart w:name="z81" w:id="75"/>
    <w:p>
      <w:pPr>
        <w:spacing w:after="0"/>
        <w:ind w:left="0"/>
        <w:jc w:val="both"/>
      </w:pPr>
      <w:r>
        <w:rPr>
          <w:rFonts w:ascii="Times New Roman"/>
          <w:b w:val="false"/>
          <w:i w:val="false"/>
          <w:color w:val="000000"/>
          <w:sz w:val="28"/>
        </w:rPr>
        <w:t>
      43. Жерді резервтеу бойынша ұсыныстар дайындауды жүзеге асыру.</w:t>
      </w:r>
    </w:p>
    <w:bookmarkEnd w:id="75"/>
    <w:bookmarkStart w:name="z82" w:id="76"/>
    <w:p>
      <w:pPr>
        <w:spacing w:after="0"/>
        <w:ind w:left="0"/>
        <w:jc w:val="both"/>
      </w:pPr>
      <w:r>
        <w:rPr>
          <w:rFonts w:ascii="Times New Roman"/>
          <w:b w:val="false"/>
          <w:i w:val="false"/>
          <w:color w:val="000000"/>
          <w:sz w:val="28"/>
        </w:rPr>
        <w:t xml:space="preserve">
      44. Өз құзыреті шегінде жер учаскелерінің бөлінгіштігі мен бөлінбейтіндігін айқындауды жүзеге асыру. </w:t>
      </w:r>
    </w:p>
    <w:bookmarkEnd w:id="76"/>
    <w:bookmarkStart w:name="z83" w:id="77"/>
    <w:p>
      <w:pPr>
        <w:spacing w:after="0"/>
        <w:ind w:left="0"/>
        <w:jc w:val="both"/>
      </w:pPr>
      <w:r>
        <w:rPr>
          <w:rFonts w:ascii="Times New Roman"/>
          <w:b w:val="false"/>
          <w:i w:val="false"/>
          <w:color w:val="000000"/>
          <w:sz w:val="28"/>
        </w:rPr>
        <w:t xml:space="preserve">
      45. Жерге орналастыруды жүргізуді және жер учаскелерін қалыптастыру бойынша жерге орналастыру жобаларын бекітуді ұйымдастыру. </w:t>
      </w:r>
    </w:p>
    <w:bookmarkEnd w:id="77"/>
    <w:bookmarkStart w:name="z84" w:id="78"/>
    <w:p>
      <w:pPr>
        <w:spacing w:after="0"/>
        <w:ind w:left="0"/>
        <w:jc w:val="both"/>
      </w:pPr>
      <w:r>
        <w:rPr>
          <w:rFonts w:ascii="Times New Roman"/>
          <w:b w:val="false"/>
          <w:i w:val="false"/>
          <w:color w:val="000000"/>
          <w:sz w:val="28"/>
        </w:rPr>
        <w:t>
      46. Облыс жерлерін ұтымды пайдалану бойынша жерді аймақтарға бөлу жобаларын, жобалар мен схемаларды әзірлеуді ұйымдастыру.</w:t>
      </w:r>
    </w:p>
    <w:bookmarkEnd w:id="78"/>
    <w:bookmarkStart w:name="z85" w:id="79"/>
    <w:p>
      <w:pPr>
        <w:spacing w:after="0"/>
        <w:ind w:left="0"/>
        <w:jc w:val="both"/>
      </w:pPr>
      <w:r>
        <w:rPr>
          <w:rFonts w:ascii="Times New Roman"/>
          <w:b w:val="false"/>
          <w:i w:val="false"/>
          <w:color w:val="000000"/>
          <w:sz w:val="28"/>
        </w:rPr>
        <w:t xml:space="preserve">
      47. Өз құзыреті шегінде жер сауда-саттығын (конкурстар, аукциондар) өткізуді ұйымдастыру. </w:t>
      </w:r>
    </w:p>
    <w:bookmarkEnd w:id="79"/>
    <w:bookmarkStart w:name="z86" w:id="80"/>
    <w:p>
      <w:pPr>
        <w:spacing w:after="0"/>
        <w:ind w:left="0"/>
        <w:jc w:val="both"/>
      </w:pPr>
      <w:r>
        <w:rPr>
          <w:rFonts w:ascii="Times New Roman"/>
          <w:b w:val="false"/>
          <w:i w:val="false"/>
          <w:color w:val="000000"/>
          <w:sz w:val="28"/>
        </w:rPr>
        <w:t>
      48. Жерді пайдалану және қорғау мәселелерін қозғайтын облыстық, қалалық, аудандық маңызы бар жобалар мен схемаларға сараптама жүргізуді жүзеге асыру.</w:t>
      </w:r>
    </w:p>
    <w:bookmarkEnd w:id="80"/>
    <w:bookmarkStart w:name="z87" w:id="81"/>
    <w:p>
      <w:pPr>
        <w:spacing w:after="0"/>
        <w:ind w:left="0"/>
        <w:jc w:val="both"/>
      </w:pPr>
      <w:r>
        <w:rPr>
          <w:rFonts w:ascii="Times New Roman"/>
          <w:b w:val="false"/>
          <w:i w:val="false"/>
          <w:color w:val="000000"/>
          <w:sz w:val="28"/>
        </w:rPr>
        <w:t>
      49. Аудандардың, облыстық маңызы бар қалалардың деректері негізінде облыс жерлерінің балансын жасауды жүзеге асыру.</w:t>
      </w:r>
    </w:p>
    <w:bookmarkEnd w:id="81"/>
    <w:bookmarkStart w:name="z88" w:id="82"/>
    <w:p>
      <w:pPr>
        <w:spacing w:after="0"/>
        <w:ind w:left="0"/>
        <w:jc w:val="both"/>
      </w:pPr>
      <w:r>
        <w:rPr>
          <w:rFonts w:ascii="Times New Roman"/>
          <w:b w:val="false"/>
          <w:i w:val="false"/>
          <w:color w:val="000000"/>
          <w:sz w:val="28"/>
        </w:rPr>
        <w:t xml:space="preserve">
      50. Облыстың жергілікті атқарушы органының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учаскелерін пайдалануға рұқсат беру жөнінде ұсыныстар дайындауды жүзеге асыру. </w:t>
      </w:r>
    </w:p>
    <w:bookmarkEnd w:id="82"/>
    <w:bookmarkStart w:name="z89" w:id="83"/>
    <w:p>
      <w:pPr>
        <w:spacing w:after="0"/>
        <w:ind w:left="0"/>
        <w:jc w:val="both"/>
      </w:pPr>
      <w:r>
        <w:rPr>
          <w:rFonts w:ascii="Times New Roman"/>
          <w:b w:val="false"/>
          <w:i w:val="false"/>
          <w:color w:val="000000"/>
          <w:sz w:val="28"/>
        </w:rPr>
        <w:t>
      51. Ауыл шаруашылығы алқаптарын бір түрден екінші түрге ауыстыру жөнінде ұсыныстар дайындауды жүзеге асыру.</w:t>
      </w:r>
    </w:p>
    <w:bookmarkEnd w:id="83"/>
    <w:bookmarkStart w:name="z90" w:id="84"/>
    <w:p>
      <w:pPr>
        <w:spacing w:after="0"/>
        <w:ind w:left="0"/>
        <w:jc w:val="both"/>
      </w:pPr>
      <w:r>
        <w:rPr>
          <w:rFonts w:ascii="Times New Roman"/>
          <w:b w:val="false"/>
          <w:i w:val="false"/>
          <w:color w:val="000000"/>
          <w:sz w:val="28"/>
        </w:rPr>
        <w:t>
      52. Жер-кадастрлық жоспарды бекітуді жүзеге асыру.</w:t>
      </w:r>
    </w:p>
    <w:bookmarkEnd w:id="84"/>
    <w:bookmarkStart w:name="z91" w:id="85"/>
    <w:p>
      <w:pPr>
        <w:spacing w:after="0"/>
        <w:ind w:left="0"/>
        <w:jc w:val="both"/>
      </w:pPr>
      <w:r>
        <w:rPr>
          <w:rFonts w:ascii="Times New Roman"/>
          <w:b w:val="false"/>
          <w:i w:val="false"/>
          <w:color w:val="000000"/>
          <w:sz w:val="28"/>
        </w:rPr>
        <w:t>
      53. Жер қатынастары саласында цифрлық технологияларды дамытуды жүзеге асыру.</w:t>
      </w:r>
    </w:p>
    <w:bookmarkEnd w:id="85"/>
    <w:bookmarkStart w:name="z92" w:id="86"/>
    <w:p>
      <w:pPr>
        <w:spacing w:after="0"/>
        <w:ind w:left="0"/>
        <w:jc w:val="both"/>
      </w:pPr>
      <w:r>
        <w:rPr>
          <w:rFonts w:ascii="Times New Roman"/>
          <w:b w:val="false"/>
          <w:i w:val="false"/>
          <w:color w:val="000000"/>
          <w:sz w:val="28"/>
        </w:rPr>
        <w:t>
      54. Облыстың жергілікті атқарушы органының жер қойнауын пайдалану жөніндегі операциялардың салдарын жою және тексеру нәтижелерін қабылдау жөніндегі комиссияны құру жөніндегі ұсыныстары мен шешімдерінің жобаларын дайындауды жүзеге асыру.</w:t>
      </w:r>
    </w:p>
    <w:bookmarkEnd w:id="86"/>
    <w:bookmarkStart w:name="z93" w:id="87"/>
    <w:p>
      <w:pPr>
        <w:spacing w:after="0"/>
        <w:ind w:left="0"/>
        <w:jc w:val="both"/>
      </w:pPr>
      <w:r>
        <w:rPr>
          <w:rFonts w:ascii="Times New Roman"/>
          <w:b w:val="false"/>
          <w:i w:val="false"/>
          <w:color w:val="000000"/>
          <w:sz w:val="28"/>
        </w:rPr>
        <w:t>
      55. Қазақстан Республикасының қолданыстағы заңнамасына қайшы келмейтін өзге де функцияларды жүзеге асыру.</w:t>
      </w:r>
    </w:p>
    <w:bookmarkEnd w:id="87"/>
    <w:bookmarkStart w:name="z94" w:id="88"/>
    <w:p>
      <w:pPr>
        <w:spacing w:after="0"/>
        <w:ind w:left="0"/>
        <w:jc w:val="both"/>
      </w:pPr>
      <w:r>
        <w:rPr>
          <w:rFonts w:ascii="Times New Roman"/>
          <w:b w:val="false"/>
          <w:i w:val="false"/>
          <w:color w:val="000000"/>
          <w:sz w:val="28"/>
        </w:rPr>
        <w:t>
      56. Көлеңкелі экономикаға қарсы іс-қимыл жөніндегі шараларды жүзеге асыру.</w:t>
      </w:r>
    </w:p>
    <w:bookmarkEnd w:id="88"/>
    <w:bookmarkStart w:name="z95" w:id="89"/>
    <w:p>
      <w:pPr>
        <w:spacing w:after="0"/>
        <w:ind w:left="0"/>
        <w:jc w:val="both"/>
      </w:pPr>
      <w:r>
        <w:rPr>
          <w:rFonts w:ascii="Times New Roman"/>
          <w:b w:val="false"/>
          <w:i w:val="false"/>
          <w:color w:val="000000"/>
          <w:sz w:val="28"/>
        </w:rPr>
        <w:t>
      57. Жетекшілік ететін мәселелер бойынша облыстың даму бағдарламасын іске асыру жөніндегі іс-шаралар жоспарына ұсыныстар беру.</w:t>
      </w:r>
    </w:p>
    <w:bookmarkEnd w:id="89"/>
    <w:bookmarkStart w:name="z96" w:id="90"/>
    <w:p>
      <w:pPr>
        <w:spacing w:after="0"/>
        <w:ind w:left="0"/>
        <w:jc w:val="both"/>
      </w:pPr>
      <w:r>
        <w:rPr>
          <w:rFonts w:ascii="Times New Roman"/>
          <w:b w:val="false"/>
          <w:i w:val="false"/>
          <w:color w:val="000000"/>
          <w:sz w:val="28"/>
        </w:rPr>
        <w:t>
      58. Мемлекеттік қолдаудың қаржылық шараларын алу және облыстың ауыл шаруашылығы кооперативтеріне ұсыныстар беру жөніндегі жұмысты ұйымдастыруды жүзеге асыру.</w:t>
      </w:r>
    </w:p>
    <w:bookmarkEnd w:id="90"/>
    <w:bookmarkStart w:name="z97" w:id="91"/>
    <w:p>
      <w:pPr>
        <w:spacing w:after="0"/>
        <w:ind w:left="0"/>
        <w:jc w:val="both"/>
      </w:pPr>
      <w:r>
        <w:rPr>
          <w:rFonts w:ascii="Times New Roman"/>
          <w:b w:val="false"/>
          <w:i w:val="false"/>
          <w:color w:val="000000"/>
          <w:sz w:val="28"/>
        </w:rPr>
        <w:t>
      59. Қарағанды облысының ауыл халқының табысын арттыру жөніндегі жобаны іске асыру жөніндегі жұмыстарды ұйымдастыруды, үйлестіруді және олардың орындалуын бақылауды жүзеге асыру, облыс әкіміне және Қазақстан Республикасының Ауыл шаруашылығы министрлігіне айдың, тоқсанның, жартыжылдықтың және жылдың қорытындылары бойынша ақпарат дайындау және жолдау.</w:t>
      </w:r>
    </w:p>
    <w:bookmarkEnd w:id="91"/>
    <w:bookmarkStart w:name="z98" w:id="92"/>
    <w:p>
      <w:pPr>
        <w:spacing w:after="0"/>
        <w:ind w:left="0"/>
        <w:jc w:val="both"/>
      </w:pPr>
      <w:r>
        <w:rPr>
          <w:rFonts w:ascii="Times New Roman"/>
          <w:b w:val="false"/>
          <w:i w:val="false"/>
          <w:color w:val="000000"/>
          <w:sz w:val="28"/>
        </w:rPr>
        <w:t>
      60. Ақпараттық қауіпсіздік саясатын іске асыруды жүзеге асыру, ақпараттық қамтамасыз ету және ақпараттық технологиялар бойынша тиімділікті бағалау жұмыстарын жүргізу.</w:t>
      </w:r>
    </w:p>
    <w:bookmarkEnd w:id="92"/>
    <w:bookmarkStart w:name="z99" w:id="93"/>
    <w:p>
      <w:pPr>
        <w:spacing w:after="0"/>
        <w:ind w:left="0"/>
        <w:jc w:val="both"/>
      </w:pPr>
      <w:r>
        <w:rPr>
          <w:rFonts w:ascii="Times New Roman"/>
          <w:b w:val="false"/>
          <w:i w:val="false"/>
          <w:color w:val="000000"/>
          <w:sz w:val="28"/>
        </w:rPr>
        <w:t>
      61. Әлеуметтік маңызы бар азық-түлік тауарларына бағаны тұрақтандыру тетіктерін іске асыру бойынша көрсетілетін қызметтерді сатып алуды жүзеге асыру.</w:t>
      </w:r>
    </w:p>
    <w:bookmarkEnd w:id="93"/>
    <w:bookmarkStart w:name="z100" w:id="94"/>
    <w:p>
      <w:pPr>
        <w:spacing w:after="0"/>
        <w:ind w:left="0"/>
        <w:jc w:val="both"/>
      </w:pPr>
      <w:r>
        <w:rPr>
          <w:rFonts w:ascii="Times New Roman"/>
          <w:b w:val="false"/>
          <w:i w:val="false"/>
          <w:color w:val="000000"/>
          <w:sz w:val="28"/>
        </w:rPr>
        <w:t>
      62. Қарағанды облысының аумағында азық - түлік балансын құру, әлеуметтік маңызы бар азық-түлік тауарларының тұрақтандыру қорын, астық пен жеміс-көкөніс өнімдерінің резервтік қорларын қалыптастыру және пайдалану арқылы азық-түлік қауіпсіздігін қамтамасыз ету.</w:t>
      </w:r>
    </w:p>
    <w:bookmarkEnd w:id="94"/>
    <w:bookmarkStart w:name="z101" w:id="95"/>
    <w:p>
      <w:pPr>
        <w:spacing w:after="0"/>
        <w:ind w:left="0"/>
        <w:jc w:val="both"/>
      </w:pPr>
      <w:r>
        <w:rPr>
          <w:rFonts w:ascii="Times New Roman"/>
          <w:b w:val="false"/>
          <w:i w:val="false"/>
          <w:color w:val="000000"/>
          <w:sz w:val="28"/>
        </w:rPr>
        <w:t>
      63. Қазақстан Республикасының қолданыстағы заңнамасымен ұсынылған өзге де функцияларды пайдалану.</w:t>
      </w:r>
    </w:p>
    <w:bookmarkEnd w:id="95"/>
    <w:bookmarkStart w:name="z102" w:id="96"/>
    <w:p>
      <w:pPr>
        <w:spacing w:after="0"/>
        <w:ind w:left="0"/>
        <w:jc w:val="both"/>
      </w:pPr>
      <w:r>
        <w:rPr>
          <w:rFonts w:ascii="Times New Roman"/>
          <w:b w:val="false"/>
          <w:i w:val="false"/>
          <w:color w:val="000000"/>
          <w:sz w:val="28"/>
        </w:rPr>
        <w:t>
      Құқықтар:</w:t>
      </w:r>
    </w:p>
    <w:bookmarkEnd w:id="96"/>
    <w:bookmarkStart w:name="z103" w:id="97"/>
    <w:p>
      <w:pPr>
        <w:spacing w:after="0"/>
        <w:ind w:left="0"/>
        <w:jc w:val="both"/>
      </w:pPr>
      <w:r>
        <w:rPr>
          <w:rFonts w:ascii="Times New Roman"/>
          <w:b w:val="false"/>
          <w:i w:val="false"/>
          <w:color w:val="000000"/>
          <w:sz w:val="28"/>
        </w:rPr>
        <w:t>
      1. Өз құзыреті шегінде заңнамада белгіленген тәртіппен мемлекеттік органдардан, аудандардың, қалалардың, өзге де ұйымдардың, мекемелер мен кәсіпорындардың меншік нысанына қарамастан, оларға жүктелген функцияларды орындау үшін қажетті ақпаратты сұратуға және алуға, сондай-ақ басқа да мемлекеттік органдарға ақпарат беруге міндетті.</w:t>
      </w:r>
    </w:p>
    <w:bookmarkEnd w:id="97"/>
    <w:bookmarkStart w:name="z104" w:id="98"/>
    <w:p>
      <w:pPr>
        <w:spacing w:after="0"/>
        <w:ind w:left="0"/>
        <w:jc w:val="both"/>
      </w:pPr>
      <w:r>
        <w:rPr>
          <w:rFonts w:ascii="Times New Roman"/>
          <w:b w:val="false"/>
          <w:i w:val="false"/>
          <w:color w:val="000000"/>
          <w:sz w:val="28"/>
        </w:rPr>
        <w:t>
      2. Агроөнеркәсіптік кешен саласындағы функцияларды жүзеге асыратын аудандардың (облыстық маңызы бар қалалардың) әкімдерінен және аудандардың (облыстық маңызы бар қалалардың) уәкілетті органдарынан есептілікті және ағымдағы ақпаратты заңнамада белгіленген тәртіппен сұратуға және алуға.</w:t>
      </w:r>
    </w:p>
    <w:bookmarkEnd w:id="98"/>
    <w:bookmarkStart w:name="z105" w:id="99"/>
    <w:p>
      <w:pPr>
        <w:spacing w:after="0"/>
        <w:ind w:left="0"/>
        <w:jc w:val="both"/>
      </w:pPr>
      <w:r>
        <w:rPr>
          <w:rFonts w:ascii="Times New Roman"/>
          <w:b w:val="false"/>
          <w:i w:val="false"/>
          <w:color w:val="000000"/>
          <w:sz w:val="28"/>
        </w:rPr>
        <w:t>
      3. Тиісті органдарға басқару құрылымын жетілдіру жөнінде ұсыныстар енгізу.</w:t>
      </w:r>
    </w:p>
    <w:bookmarkEnd w:id="99"/>
    <w:bookmarkStart w:name="z106" w:id="100"/>
    <w:p>
      <w:pPr>
        <w:spacing w:after="0"/>
        <w:ind w:left="0"/>
        <w:jc w:val="both"/>
      </w:pPr>
      <w:r>
        <w:rPr>
          <w:rFonts w:ascii="Times New Roman"/>
          <w:b w:val="false"/>
          <w:i w:val="false"/>
          <w:color w:val="000000"/>
          <w:sz w:val="28"/>
        </w:rPr>
        <w:t>
      4. Өз атынан, сондай-ақ облыс әкімдігі мен әкімінің атынан сот органдарында талапкер ретінде әрекет ету.</w:t>
      </w:r>
    </w:p>
    <w:bookmarkEnd w:id="100"/>
    <w:bookmarkStart w:name="z107" w:id="101"/>
    <w:p>
      <w:pPr>
        <w:spacing w:after="0"/>
        <w:ind w:left="0"/>
        <w:jc w:val="both"/>
      </w:pPr>
      <w:r>
        <w:rPr>
          <w:rFonts w:ascii="Times New Roman"/>
          <w:b w:val="false"/>
          <w:i w:val="false"/>
          <w:color w:val="000000"/>
          <w:sz w:val="28"/>
        </w:rPr>
        <w:t>
      5. Қазақстан Республикасының қолданыстағы заңнамасымен берілген өзге де құқықтарды пайдалану.</w:t>
      </w:r>
    </w:p>
    <w:bookmarkEnd w:id="101"/>
    <w:bookmarkStart w:name="z108" w:id="102"/>
    <w:p>
      <w:pPr>
        <w:spacing w:after="0"/>
        <w:ind w:left="0"/>
        <w:jc w:val="both"/>
      </w:pPr>
      <w:r>
        <w:rPr>
          <w:rFonts w:ascii="Times New Roman"/>
          <w:b w:val="false"/>
          <w:i w:val="false"/>
          <w:color w:val="000000"/>
          <w:sz w:val="28"/>
        </w:rPr>
        <w:t>
      Міндеттер:</w:t>
      </w:r>
    </w:p>
    <w:bookmarkEnd w:id="102"/>
    <w:bookmarkStart w:name="z109" w:id="103"/>
    <w:p>
      <w:pPr>
        <w:spacing w:after="0"/>
        <w:ind w:left="0"/>
        <w:jc w:val="both"/>
      </w:pPr>
      <w:r>
        <w:rPr>
          <w:rFonts w:ascii="Times New Roman"/>
          <w:b w:val="false"/>
          <w:i w:val="false"/>
          <w:color w:val="000000"/>
          <w:sz w:val="28"/>
        </w:rPr>
        <w:t>
      1. Агроөнеркәсіптік кешеннің орнықты экономикалық дамуын қамтамасыз ету, дамушы нарықтық қатынастар жағдайында аграрлық сектордың экспорттық мүмкіндіктерін ұлғайту, өңірдің азық-түлік қауіпсіздігін қамтамасыз ету, ауыл шаруашылығы өнімдерінің бәсекеге қабілеттілігін арттыру бойынша Мемлекеттік аграрлық саясатты іске асыру жөнінде шаралар қабылдау.</w:t>
      </w:r>
    </w:p>
    <w:bookmarkEnd w:id="103"/>
    <w:bookmarkStart w:name="z110" w:id="104"/>
    <w:p>
      <w:pPr>
        <w:spacing w:after="0"/>
        <w:ind w:left="0"/>
        <w:jc w:val="both"/>
      </w:pPr>
      <w:r>
        <w:rPr>
          <w:rFonts w:ascii="Times New Roman"/>
          <w:b w:val="false"/>
          <w:i w:val="false"/>
          <w:color w:val="000000"/>
          <w:sz w:val="28"/>
        </w:rPr>
        <w:t>
      2. Агроөнеркәсіптік кешен және жер қатынастары саласында жергілікті атқарушы органдар қабылдаған нормативтік құқықтық және құқықтық актілерге мониторинг жүргізу, жергілікті атқарушы органға өзгерістер және (немесе) толықтырулар енгізу, жер заңнамасына қайшы келетін актілердің күші жойылды деп тану не күшін жою жөнінде ұсыныстар енгізу.</w:t>
      </w:r>
    </w:p>
    <w:bookmarkEnd w:id="104"/>
    <w:bookmarkStart w:name="z111" w:id="105"/>
    <w:p>
      <w:pPr>
        <w:spacing w:after="0"/>
        <w:ind w:left="0"/>
        <w:jc w:val="both"/>
      </w:pPr>
      <w:r>
        <w:rPr>
          <w:rFonts w:ascii="Times New Roman"/>
          <w:b w:val="false"/>
          <w:i w:val="false"/>
          <w:color w:val="000000"/>
          <w:sz w:val="28"/>
        </w:rPr>
        <w:t>
      3. Облыс әкіміне, облыс әкімінің жетекшілік ететін орынбасарына аудандардың (облыстық маңызы бар қалалардың) ауыл шаруашылығы және жер қатынастары саласындағы жергілікті атқарушы органдары жұмысының тиімділігін арттыру, жауапты тұлғаларға қатысты тиісті ден қою шараларын қабылдау жөнінде ұсыныстар енгізу.</w:t>
      </w:r>
    </w:p>
    <w:bookmarkEnd w:id="105"/>
    <w:bookmarkStart w:name="z112" w:id="106"/>
    <w:p>
      <w:pPr>
        <w:spacing w:after="0"/>
        <w:ind w:left="0"/>
        <w:jc w:val="both"/>
      </w:pPr>
      <w:r>
        <w:rPr>
          <w:rFonts w:ascii="Times New Roman"/>
          <w:b w:val="false"/>
          <w:i w:val="false"/>
          <w:color w:val="000000"/>
          <w:sz w:val="28"/>
        </w:rPr>
        <w:t>
      4. Ауыл шаруашылығы және жер қатынастары саласындағы функцияларды жүзеге асыратын аудандардың (облыстық маңызы бар қалалардың) уәкілетті органдары жұмысының тиімділігін арттыру бойынша жауапты тұлғаларға қатысты тиісті ден қою шараларын қабылдау бойынша аудандардың (облыстық маңызы бар қалалардың) әкімдеріне ұсынымдар енгізсін.</w:t>
      </w:r>
    </w:p>
    <w:bookmarkEnd w:id="106"/>
    <w:bookmarkStart w:name="z113" w:id="107"/>
    <w:p>
      <w:pPr>
        <w:spacing w:after="0"/>
        <w:ind w:left="0"/>
        <w:jc w:val="both"/>
      </w:pPr>
      <w:r>
        <w:rPr>
          <w:rFonts w:ascii="Times New Roman"/>
          <w:b w:val="false"/>
          <w:i w:val="false"/>
          <w:color w:val="000000"/>
          <w:sz w:val="28"/>
        </w:rPr>
        <w:t>
      5. Өз қызметін Қазақстан Республикасының заңнамасына сәйкес жүзеге асыру.</w:t>
      </w:r>
    </w:p>
    <w:bookmarkEnd w:id="107"/>
    <w:bookmarkStart w:name="z114" w:id="108"/>
    <w:p>
      <w:pPr>
        <w:spacing w:after="0"/>
        <w:ind w:left="0"/>
        <w:jc w:val="both"/>
      </w:pPr>
      <w:r>
        <w:rPr>
          <w:rFonts w:ascii="Times New Roman"/>
          <w:b w:val="false"/>
          <w:i w:val="false"/>
          <w:color w:val="000000"/>
          <w:sz w:val="28"/>
        </w:rPr>
        <w:t>
      6. Заңнамада белгіленген тәртіппен мемлекеттік сатып алуды ұйымдастыру және өткізу.</w:t>
      </w:r>
    </w:p>
    <w:bookmarkEnd w:id="108"/>
    <w:bookmarkStart w:name="z115" w:id="109"/>
    <w:p>
      <w:pPr>
        <w:spacing w:after="0"/>
        <w:ind w:left="0"/>
        <w:jc w:val="both"/>
      </w:pPr>
      <w:r>
        <w:rPr>
          <w:rFonts w:ascii="Times New Roman"/>
          <w:b w:val="false"/>
          <w:i w:val="false"/>
          <w:color w:val="000000"/>
          <w:sz w:val="28"/>
        </w:rPr>
        <w:t>
      7. Ауыл шаруашылығы саласындағы қызметті лицензиялауды жүзеге асыру.</w:t>
      </w:r>
    </w:p>
    <w:bookmarkEnd w:id="109"/>
    <w:bookmarkStart w:name="z116" w:id="110"/>
    <w:p>
      <w:pPr>
        <w:spacing w:after="0"/>
        <w:ind w:left="0"/>
        <w:jc w:val="both"/>
      </w:pPr>
      <w:r>
        <w:rPr>
          <w:rFonts w:ascii="Times New Roman"/>
          <w:b w:val="false"/>
          <w:i w:val="false"/>
          <w:color w:val="000000"/>
          <w:sz w:val="28"/>
        </w:rPr>
        <w:t>
      8. Жобалық басқару тетіктерін іске асыру шеңберінде Қарағанды облысының жергілікті атқарушы органдарының өкілдерін олардың құрамына тарта отырып, Басқарманың құзыретіне кіретін бағыттар бойынша және квазимемлекеттік сектор ұйымдары мен өзге де ұйымдар өкілдерінің келісімі бойынша жобалық кеңселер құруға бастамашылық жасау.</w:t>
      </w:r>
    </w:p>
    <w:bookmarkEnd w:id="110"/>
    <w:bookmarkStart w:name="z117" w:id="111"/>
    <w:p>
      <w:pPr>
        <w:spacing w:after="0"/>
        <w:ind w:left="0"/>
        <w:jc w:val="both"/>
      </w:pPr>
      <w:r>
        <w:rPr>
          <w:rFonts w:ascii="Times New Roman"/>
          <w:b w:val="false"/>
          <w:i w:val="false"/>
          <w:color w:val="000000"/>
          <w:sz w:val="28"/>
        </w:rPr>
        <w:t xml:space="preserve">
      9. Қызметті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асыру.</w:t>
      </w:r>
    </w:p>
    <w:bookmarkEnd w:id="111"/>
    <w:bookmarkStart w:name="z118" w:id="112"/>
    <w:p>
      <w:pPr>
        <w:spacing w:after="0"/>
        <w:ind w:left="0"/>
        <w:jc w:val="both"/>
      </w:pPr>
      <w:r>
        <w:rPr>
          <w:rFonts w:ascii="Times New Roman"/>
          <w:b w:val="false"/>
          <w:i w:val="false"/>
          <w:color w:val="000000"/>
          <w:sz w:val="28"/>
        </w:rPr>
        <w:t>
      10. Жергілікті мемлекеттік басқару мүддесінде басқарманың негізгі қызметіне қайшы келмейтін Қазақстан Республикасының заңнамасында белгіленген өзге де міндеттерді жүзеге асыру.</w:t>
      </w:r>
    </w:p>
    <w:bookmarkEnd w:id="112"/>
    <w:bookmarkStart w:name="z119" w:id="11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3"/>
    <w:bookmarkStart w:name="z120" w:id="114"/>
    <w:p>
      <w:pPr>
        <w:spacing w:after="0"/>
        <w:ind w:left="0"/>
        <w:jc w:val="both"/>
      </w:pPr>
      <w:r>
        <w:rPr>
          <w:rFonts w:ascii="Times New Roman"/>
          <w:b w:val="false"/>
          <w:i w:val="false"/>
          <w:color w:val="000000"/>
          <w:sz w:val="28"/>
        </w:rPr>
        <w:t>
      1. Басқармаға басшылықты Басқармаға жүктелген міндеттердің орындалуына міндеттерді басқаруға және оның өз өкілеттіктерін жүзеге асыруына дербес жауапты болатын бірінші басшы жүзеге асырады.</w:t>
      </w:r>
    </w:p>
    <w:bookmarkEnd w:id="114"/>
    <w:bookmarkStart w:name="z121" w:id="115"/>
    <w:p>
      <w:pPr>
        <w:spacing w:after="0"/>
        <w:ind w:left="0"/>
        <w:jc w:val="both"/>
      </w:pPr>
      <w:r>
        <w:rPr>
          <w:rFonts w:ascii="Times New Roman"/>
          <w:b w:val="false"/>
          <w:i w:val="false"/>
          <w:color w:val="000000"/>
          <w:sz w:val="28"/>
        </w:rPr>
        <w:t>
      2. Басқарманың бірінші басшысын Қазақстан Республикасының заңнамасына сәйкес облыс әкімі қызметке тағайындайды және қызметтен босатады.</w:t>
      </w:r>
    </w:p>
    <w:bookmarkEnd w:id="115"/>
    <w:bookmarkStart w:name="z122" w:id="116"/>
    <w:p>
      <w:pPr>
        <w:spacing w:after="0"/>
        <w:ind w:left="0"/>
        <w:jc w:val="both"/>
      </w:pPr>
      <w:r>
        <w:rPr>
          <w:rFonts w:ascii="Times New Roman"/>
          <w:b w:val="false"/>
          <w:i w:val="false"/>
          <w:color w:val="000000"/>
          <w:sz w:val="28"/>
        </w:rPr>
        <w:t>
      3.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16"/>
    <w:bookmarkStart w:name="z123" w:id="117"/>
    <w:p>
      <w:pPr>
        <w:spacing w:after="0"/>
        <w:ind w:left="0"/>
        <w:jc w:val="both"/>
      </w:pPr>
      <w:r>
        <w:rPr>
          <w:rFonts w:ascii="Times New Roman"/>
          <w:b w:val="false"/>
          <w:i w:val="false"/>
          <w:color w:val="000000"/>
          <w:sz w:val="28"/>
        </w:rPr>
        <w:t>
      4. Басқарманың бірінші басшысының өкілеттіктері:</w:t>
      </w:r>
    </w:p>
    <w:bookmarkEnd w:id="117"/>
    <w:bookmarkStart w:name="z124" w:id="118"/>
    <w:p>
      <w:pPr>
        <w:spacing w:after="0"/>
        <w:ind w:left="0"/>
        <w:jc w:val="both"/>
      </w:pPr>
      <w:r>
        <w:rPr>
          <w:rFonts w:ascii="Times New Roman"/>
          <w:b w:val="false"/>
          <w:i w:val="false"/>
          <w:color w:val="000000"/>
          <w:sz w:val="28"/>
        </w:rPr>
        <w:t>
      1) Өз құзыреті шегінде Басқарманың барлық бөлімшелерінің орындауы үшін міндетті бұйрықтар, нұсқаулықтар шығарады және нұсқаулар береді, шарттар жасасады.</w:t>
      </w:r>
    </w:p>
    <w:bookmarkEnd w:id="118"/>
    <w:bookmarkStart w:name="z125" w:id="119"/>
    <w:p>
      <w:pPr>
        <w:spacing w:after="0"/>
        <w:ind w:left="0"/>
        <w:jc w:val="both"/>
      </w:pPr>
      <w:r>
        <w:rPr>
          <w:rFonts w:ascii="Times New Roman"/>
          <w:b w:val="false"/>
          <w:i w:val="false"/>
          <w:color w:val="000000"/>
          <w:sz w:val="28"/>
        </w:rPr>
        <w:t>
      2) Басқарманың құрылымдық бөлімшелері туралы ережелерді бекітеді.</w:t>
      </w:r>
    </w:p>
    <w:bookmarkEnd w:id="119"/>
    <w:bookmarkStart w:name="z126" w:id="120"/>
    <w:p>
      <w:pPr>
        <w:spacing w:after="0"/>
        <w:ind w:left="0"/>
        <w:jc w:val="both"/>
      </w:pPr>
      <w:r>
        <w:rPr>
          <w:rFonts w:ascii="Times New Roman"/>
          <w:b w:val="false"/>
          <w:i w:val="false"/>
          <w:color w:val="000000"/>
          <w:sz w:val="28"/>
        </w:rPr>
        <w:t>
      3) Өзінің орынбасарлары мен құрылымдық бөлімшелерінің міндеттері мен өкілеттіктерін айқындайды.</w:t>
      </w:r>
    </w:p>
    <w:bookmarkEnd w:id="120"/>
    <w:bookmarkStart w:name="z127" w:id="121"/>
    <w:p>
      <w:pPr>
        <w:spacing w:after="0"/>
        <w:ind w:left="0"/>
        <w:jc w:val="both"/>
      </w:pPr>
      <w:r>
        <w:rPr>
          <w:rFonts w:ascii="Times New Roman"/>
          <w:b w:val="false"/>
          <w:i w:val="false"/>
          <w:color w:val="000000"/>
          <w:sz w:val="28"/>
        </w:rPr>
        <w:t>
      4) Басқарма қызметкерлерін қызметке тағайындайды және қызметтен босатады, олардың міндеттері мен өкілеттіктерінің шеңберін айқындайды.</w:t>
      </w:r>
    </w:p>
    <w:bookmarkEnd w:id="121"/>
    <w:bookmarkStart w:name="z128" w:id="122"/>
    <w:p>
      <w:pPr>
        <w:spacing w:after="0"/>
        <w:ind w:left="0"/>
        <w:jc w:val="both"/>
      </w:pPr>
      <w:r>
        <w:rPr>
          <w:rFonts w:ascii="Times New Roman"/>
          <w:b w:val="false"/>
          <w:i w:val="false"/>
          <w:color w:val="000000"/>
          <w:sz w:val="28"/>
        </w:rPr>
        <w:t>
      5) Заңнамада белгіленген тәртіппен Басқарма қызметкерлеріне тәртіптік жаза қолданады.</w:t>
      </w:r>
    </w:p>
    <w:bookmarkEnd w:id="122"/>
    <w:bookmarkStart w:name="z129" w:id="123"/>
    <w:p>
      <w:pPr>
        <w:spacing w:after="0"/>
        <w:ind w:left="0"/>
        <w:jc w:val="both"/>
      </w:pPr>
      <w:r>
        <w:rPr>
          <w:rFonts w:ascii="Times New Roman"/>
          <w:b w:val="false"/>
          <w:i w:val="false"/>
          <w:color w:val="000000"/>
          <w:sz w:val="28"/>
        </w:rPr>
        <w:t>
      6) Қолданыстағы заңнамаға сәйкес барлық органдар мен ұйымдарда басқарма атынан өкілдік етеді.</w:t>
      </w:r>
    </w:p>
    <w:bookmarkEnd w:id="123"/>
    <w:bookmarkStart w:name="z130" w:id="124"/>
    <w:p>
      <w:pPr>
        <w:spacing w:after="0"/>
        <w:ind w:left="0"/>
        <w:jc w:val="both"/>
      </w:pPr>
      <w:r>
        <w:rPr>
          <w:rFonts w:ascii="Times New Roman"/>
          <w:b w:val="false"/>
          <w:i w:val="false"/>
          <w:color w:val="000000"/>
          <w:sz w:val="28"/>
        </w:rPr>
        <w:t>
      7) Құжаттардың орындалу барысын бақылауды ұйымдастырады және жүзеге асырады.</w:t>
      </w:r>
    </w:p>
    <w:bookmarkEnd w:id="124"/>
    <w:bookmarkStart w:name="z131" w:id="125"/>
    <w:p>
      <w:pPr>
        <w:spacing w:after="0"/>
        <w:ind w:left="0"/>
        <w:jc w:val="both"/>
      </w:pPr>
      <w:r>
        <w:rPr>
          <w:rFonts w:ascii="Times New Roman"/>
          <w:b w:val="false"/>
          <w:i w:val="false"/>
          <w:color w:val="000000"/>
          <w:sz w:val="28"/>
        </w:rPr>
        <w:t>
      8) Өз құзыреті шегінде сыбайлас жемқорлыққа қарсы заңнама талаптарының орындалуын қамтамасыз етеді және ол үшін дербес жауапты болады.</w:t>
      </w:r>
    </w:p>
    <w:bookmarkEnd w:id="125"/>
    <w:bookmarkStart w:name="z132" w:id="126"/>
    <w:p>
      <w:pPr>
        <w:spacing w:after="0"/>
        <w:ind w:left="0"/>
        <w:jc w:val="both"/>
      </w:pPr>
      <w:r>
        <w:rPr>
          <w:rFonts w:ascii="Times New Roman"/>
          <w:b w:val="false"/>
          <w:i w:val="false"/>
          <w:color w:val="000000"/>
          <w:sz w:val="28"/>
        </w:rPr>
        <w:t>
      9) Басқарма қызметінің жекелеген бағыттарына басшылық жасағаны үшін орынбасарлардың, құрылымдық бөлімшелер басшыларының, мамандардың жауапкершілік дәрежесін белгілейді.</w:t>
      </w:r>
    </w:p>
    <w:bookmarkEnd w:id="126"/>
    <w:bookmarkStart w:name="z133" w:id="127"/>
    <w:p>
      <w:pPr>
        <w:spacing w:after="0"/>
        <w:ind w:left="0"/>
        <w:jc w:val="both"/>
      </w:pPr>
      <w:r>
        <w:rPr>
          <w:rFonts w:ascii="Times New Roman"/>
          <w:b w:val="false"/>
          <w:i w:val="false"/>
          <w:color w:val="000000"/>
          <w:sz w:val="28"/>
        </w:rPr>
        <w:t>
      5. Қолданыстағы заңнамаға сәйкес өзге де өкілеттіктерді жүзеге асырады.</w:t>
      </w:r>
    </w:p>
    <w:bookmarkEnd w:id="127"/>
    <w:bookmarkStart w:name="z134" w:id="128"/>
    <w:p>
      <w:pPr>
        <w:spacing w:after="0"/>
        <w:ind w:left="0"/>
        <w:jc w:val="both"/>
      </w:pPr>
      <w:r>
        <w:rPr>
          <w:rFonts w:ascii="Times New Roman"/>
          <w:b w:val="false"/>
          <w:i w:val="false"/>
          <w:color w:val="000000"/>
          <w:sz w:val="28"/>
        </w:rPr>
        <w:t>
      6.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28"/>
    <w:bookmarkStart w:name="z135" w:id="129"/>
    <w:p>
      <w:pPr>
        <w:spacing w:after="0"/>
        <w:ind w:left="0"/>
        <w:jc w:val="both"/>
      </w:pPr>
      <w:r>
        <w:rPr>
          <w:rFonts w:ascii="Times New Roman"/>
          <w:b w:val="false"/>
          <w:i w:val="false"/>
          <w:color w:val="000000"/>
          <w:sz w:val="28"/>
        </w:rPr>
        <w:t>
      7. Бірінші басшы өз орынбасарларының өкілеттіктерін қолданыстағы заңнамаға сәйкес айқындайды.</w:t>
      </w:r>
    </w:p>
    <w:bookmarkEnd w:id="129"/>
    <w:bookmarkStart w:name="z136" w:id="130"/>
    <w:p>
      <w:pPr>
        <w:spacing w:after="0"/>
        <w:ind w:left="0"/>
        <w:jc w:val="both"/>
      </w:pPr>
      <w:r>
        <w:rPr>
          <w:rFonts w:ascii="Times New Roman"/>
          <w:b w:val="false"/>
          <w:i w:val="false"/>
          <w:color w:val="000000"/>
          <w:sz w:val="28"/>
        </w:rPr>
        <w:t>
      8. Алқалы органдар қарастырылмаған.</w:t>
      </w:r>
    </w:p>
    <w:bookmarkEnd w:id="130"/>
    <w:bookmarkStart w:name="z137" w:id="131"/>
    <w:p>
      <w:pPr>
        <w:spacing w:after="0"/>
        <w:ind w:left="0"/>
        <w:jc w:val="left"/>
      </w:pPr>
      <w:r>
        <w:rPr>
          <w:rFonts w:ascii="Times New Roman"/>
          <w:b/>
          <w:i w:val="false"/>
          <w:color w:val="000000"/>
        </w:rPr>
        <w:t xml:space="preserve"> 4-тарау. Мемлекеттік органның мүлкі</w:t>
      </w:r>
    </w:p>
    <w:bookmarkEnd w:id="131"/>
    <w:bookmarkStart w:name="z138" w:id="132"/>
    <w:p>
      <w:pPr>
        <w:spacing w:after="0"/>
        <w:ind w:left="0"/>
        <w:jc w:val="both"/>
      </w:pPr>
      <w:r>
        <w:rPr>
          <w:rFonts w:ascii="Times New Roman"/>
          <w:b w:val="false"/>
          <w:i w:val="false"/>
          <w:color w:val="000000"/>
          <w:sz w:val="28"/>
        </w:rPr>
        <w:t>
      1. Басқарманың заңнамада көзделген жағдайларда жедел басқару құқығындағы мүлкі оқшауланған мүлкі болуы мүмкін.</w:t>
      </w:r>
    </w:p>
    <w:bookmarkEnd w:id="132"/>
    <w:bookmarkStart w:name="z139" w:id="133"/>
    <w:p>
      <w:pPr>
        <w:spacing w:after="0"/>
        <w:ind w:left="0"/>
        <w:jc w:val="both"/>
      </w:pPr>
      <w:r>
        <w:rPr>
          <w:rFonts w:ascii="Times New Roman"/>
          <w:b w:val="false"/>
          <w:i w:val="false"/>
          <w:color w:val="000000"/>
          <w:sz w:val="28"/>
        </w:rPr>
        <w:t>
      2.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
    <w:bookmarkStart w:name="z140" w:id="134"/>
    <w:p>
      <w:pPr>
        <w:spacing w:after="0"/>
        <w:ind w:left="0"/>
        <w:jc w:val="both"/>
      </w:pPr>
      <w:r>
        <w:rPr>
          <w:rFonts w:ascii="Times New Roman"/>
          <w:b w:val="false"/>
          <w:i w:val="false"/>
          <w:color w:val="000000"/>
          <w:sz w:val="28"/>
        </w:rPr>
        <w:t>
      3. Басқармаға бекітілген мүлік коммуналдық меншікке жатады.</w:t>
      </w:r>
    </w:p>
    <w:bookmarkEnd w:id="134"/>
    <w:bookmarkStart w:name="z141" w:id="135"/>
    <w:p>
      <w:pPr>
        <w:spacing w:after="0"/>
        <w:ind w:left="0"/>
        <w:jc w:val="both"/>
      </w:pPr>
      <w:r>
        <w:rPr>
          <w:rFonts w:ascii="Times New Roman"/>
          <w:b w:val="false"/>
          <w:i w:val="false"/>
          <w:color w:val="000000"/>
          <w:sz w:val="28"/>
        </w:rPr>
        <w:t>
      4.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35"/>
    <w:bookmarkStart w:name="z142" w:id="13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6"/>
    <w:bookmarkStart w:name="z143" w:id="137"/>
    <w:p>
      <w:pPr>
        <w:spacing w:after="0"/>
        <w:ind w:left="0"/>
        <w:jc w:val="both"/>
      </w:pPr>
      <w:r>
        <w:rPr>
          <w:rFonts w:ascii="Times New Roman"/>
          <w:b w:val="false"/>
          <w:i w:val="false"/>
          <w:color w:val="000000"/>
          <w:sz w:val="28"/>
        </w:rPr>
        <w:t>
      1. Басқарманы қайта ұйымдастыру және тарату Қазақстан Республикасының заңнамасына сәйкес жүзеге асырылады.</w:t>
      </w:r>
    </w:p>
    <w:bookmarkEnd w:id="137"/>
    <w:bookmarkStart w:name="z144" w:id="138"/>
    <w:p>
      <w:pPr>
        <w:spacing w:after="0"/>
        <w:ind w:left="0"/>
        <w:jc w:val="both"/>
      </w:pPr>
      <w:r>
        <w:rPr>
          <w:rFonts w:ascii="Times New Roman"/>
          <w:b w:val="false"/>
          <w:i w:val="false"/>
          <w:color w:val="000000"/>
          <w:sz w:val="28"/>
        </w:rPr>
        <w:t>
      2. Ведомстволық бағынысты ұйымдар, аумақтық органдар мен мекемелер көзделмеген.</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