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794" w14:textId="eb02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мемлекеттік сатып алу басқармасы" мемлекеттік мекемесінің Ережесін бекіту туралы" Қарағанды облысы әкімдігінің 2021 жылғы 28 қаңтардағы № 08/06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23 маусымдағы № 34/02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облысының мемлекеттік сатып алу басқармасы" мемлекеттік мекемесінің туралы Ережесін бекіту туралы" Қарағанды облысы әкімдігінің 2021 жылғы 28 қаңтардағы № 08/06 қаулысының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мемлекеттік сатып алу басқармасы" мемлекеттік мекемесі осы қаулыдан туындайтын қажетті шараларды заңнамамен белгіленген тәртіпте жүзеге асырсын.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