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56e0" w14:textId="6715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бойынша мемлекеттік атаулы әлеуметтік көмек пен тұрғын үй көмегін алушыларға тауарлық газға ваучер беру нормасын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12 маусымдағы № 32/01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Газ және газбен жабдықтау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Энергетика министрінің міндетін атқарушысының 2024 жылғы 4 желтоқсандағы № 440, Қазақстан Республикасы Цифрлық даму, инновациялар және аэроғарыш өнеркәсібі министрінің 2024 жылғы 4 желтоқсандағы № 759/НҚ, Қазақстан Республикасы Еңбек және халықты әлеуметтік қорғау министрінің міндетін атқарушысының 2024 жылғы 4 желтоқсандағы № 446, Қазақстан Республикасы Ұлттық экономика министрі – Премьер-Министрінің орынбасарының "Мемлекеттік атаулы әлеуметтік және тұрғын үй көмегін алушыларға тауарлық газға ваучер беру" қызметін көрсету жөніндегі пилоттық жобаны іске қосу туралы" 2024 жылғы 5 желтоқсандағы № 107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сондай-ақ Қазақстан Республикасы Премьер-Министрінің бірінші орынбасары Р. В. Склярдың 2025 жылғы 25 сәуірдегі хаттамалық тапсырмасына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бойынша мемлекеттік атаулы әлеуметтік көмек пен тұрғын үй көмегін алушыларға тауарлық газға ваучер беру нормаларын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энергетика және тұрғын үй-коммуналдық шаруашылық басқармасы" мемлекеттік мекемесі осы қаулыдан туындайтын қажетті шараларды қолданыстағы заңнамаға сәйкес қабылдауды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Әкімдіктің осы қаулысының орындалуын бақылау облыс әкімінің жетекшілік ететін орынбасарына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мемлекеттік атаулы әлеуметтік көмек пен тұрғын үй көмегін алушыларға тауарлық газға ваучер беру нормасы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 тұтыну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маусымындағы айлық норма,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маусымынан тыс кезеңдегі айлық норма, м³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қазандығы, газ плитасы және су жылытқышы бар тұрмыстық шаруашылық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 толық жазылуы: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– текше куб;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