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47e5" w14:textId="7ec4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облысының су нысандары мен су шаруашылығы құрылыстарында жаппай демалуға, туризм мен спортқа арналған орындарды белгілеу туралы" Қарағанды облысы әкімдігінің 2023 жылғы 19 қыркүйектегі № 67/01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2025 жылғы 4 маусымдағы № 31/13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2023 жылғы 19 қыркүйектегі № 67/01 "Қарағанды облысының су нысандары мен су шаруашылығы құрылыстарында жаппай демалуға, туризм мен спортқа арналған орындарды белгілеу туралы" (Нормативтік құқықтық актілерді мемлекеттік тіркеу тізілімінде № 6486-09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Бөлекпаев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31/13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су нысандары мен су шаруашылығы құрылыстарында жаппай демалуға, туризм мен спортқа арналған орындардың 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нысандары мен су шаруашылығы құрылыстарындағы жаппай демалуға, туризм мен спортқа арналған орындардың атауы және орналасқан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жағажай, БЛКЖО 30 жылдығы атындағы саябақтағы орталық көлдің жағалау белдеуі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жағажай, Федоров су қоймасының жағалау белдеуі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су қоймасындағы "Hummerhead" сүңгуір орталығы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су қоймасындағы "Horizon" демалыс аймағы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су қоймасындағы "Eva" демалыс аймағы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су қоймасындағы "Eco-Villa" демалыс аймағы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су қоймасындағы "Маяк" яхта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"Солнечная лагуна" жағажайы, Самарқанд су қоймасының жағалау белдеуі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"Восток-1" жағажайы, Самарқанд су қоймасының жағалау белдеуі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"Сан-Тропе" жағажайы, Самарқанд су қоймасының жағалау белдеуі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"Ракета" демалыс базасы, Самарқанд су қоймасының жағалау белдеуі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"Космонавт" отбасылық демалыс базасы, Самарқанд су қоймасының жағалау белдеуі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Алаш" балалар сауықтыру лагері, Самарқанд су қоймасының жағалау белдеуі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"ТЭМК" акционерлік қоғамының демалыс аймағы, Самарқанд су қоймасының жағалау белдеуі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жағажай, Самарқанд су қоймасының жағалау белдеуі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"LOFT" демалыс аймағы, № 2 есеп кварталы, №6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Конвертер цехының демалыс аймағы, Самарқанд су қоймасының оң жағалауы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"Факел" балалар сауықтыру лагері, Самарқанд су қоймасының оң жағалауы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"Дружный" демалыс аймағы, Самарқанд су қоймасының оң жағалауы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листопрокат цехының демалыс аймағы (ЛПЦ-1), Самарқанд су қоймасының оң жағалауы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листопрокат цехының демалыс аймағы (ЛПЦ-2), Самарқанд су қоймасының оң жағалауы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листопрокат цехының демалыс аймағы (ЛПЦ-3), Самарқанд су қоймасының оң жағалауы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Домна цехының демалыс аймағы, Самарқанд су қоймасының оң жағалауы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Кокс-химия өндірісінің демалыс аймағы (КХП), Самарқанд су қоймасының оң жағалауы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цехтың демалыс аймағы, Самарқанд су қоймасының оң жағалауы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 басқару демалыс аймағы (УДТ), Самарқанд су қоймасының оң жағалауы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"Інжу" жағажайы, Мичурин көшесі, № 120А ғимарат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 жұма" жағажайы, Мичурин көшесі, № 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"Изба" демалыс базасы, Мичурина көшесі, № 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"Камила" демалыс базасы, Мичурина көшесі, 128/2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Шипажайы, Самарқанд су қоймасының оң жағалау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көлі, азаматтардың жаппай демалуы үшін пайдаланылатын жағажай "Балдәурен" шаруашылық жүргізу құқығындағы республикалық мемлекеттік кәсіпорнының жағалау сызығының шегінде 46.778765, 74.978782-ден 46.783175,74.976101 координаттары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Оқу-сауықтыру орталығы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көлі, жағажай-46.787487, 74.975018 бастап 46.792145, 74.979511 дейінгі координаттар бойынша "Аква Co" демалыс аймағының жағалау сызығының шекарасында азаматтардың жаппай демалуы үшін пайдаланылатын 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көлі, жағажай-46.793320, 74.988076 бастап 46.818322,74.998797 дейін жағалау сызығының шекарасында азаматтардың жаппай демалуы үшін пайдаланылатын 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көлі, "Медицина колледжі" коммуналдық жағажайы, жағалау сызығының шекараларында 46.821618, 74.997732 бастап 46.833136, 74.979304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көлі, жағалау сызығының шекарасындағы коммуналдық жағажай 46.832726, 74.977400 бастап 46.831672, 74.974828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көлі, жағажай-46.791860, 74.942479 бастап 46.800050, 74.917195 дейінгі координаттар бойынша жасыл мүйістің жағалау сызығының шекарасында азаматтардың жаппай демалуы үшін пайдаланылатын 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көлі, азаматтардың жаппай демалуы үшін пайдаланылатын жағажай, Торанғалық кентінің жағалау сызығының шекараларында координаттары бойынша 46.764691, 74.863010 бастап 46.764282, 74.832896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көлі, азаматтардың жаппай демалуы үшін пайдаланылатын жағажай, Торанғалық кентінің жағалау сызығының шекараларында координаттары бойынша 46.760651, 74.831789 бастап 46.760142, 74.830029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көлі, азаматтардың жаппай демалуы үшін пайдаланылатын жағажай, 46.761689, 74.825296 бастап 46.761362, 74.819611 дейінгі координаттар бойынша Торанғалық кентінің "Тұлпар" демалыс аймағының жағалау сызығының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көлі, жағажай-кенттің жағалау сызығының шекарасында азаматтардың жаппай демалуы үшін пайдаланылатын жағажай.Шұбар-түтік координаттары бойынша 46.765125, 74.743616 бастап 46.772956, 74.702727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 меншік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1А "Ленин атындағы "Шахта" демалыс аймағы, Шерубай-Нұра су қоймасының жағалау белдеуі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"Абсолют" демалыс аймағы, Шерубай-Нұра су қоймасының жағалау белдеуі (оң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демалыс аймағы, Шерубай-Нұра су қоймасының жағалау белдеуі (оң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"Қазақстан" шахтасы демалыс аймағы, Шерубай-Нұра су қоймасының жағалау белдеуі (оң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 "Фламинго" демалыс аймағы, Шерубай-Нұра су қоймасының жағалау белдеуі (оң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 "Абай" шахтасы демалыс аймағы Шерубай-Нұра су қоймасының жағалау белдеуі (оң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демалыс аймағы, Шерубай-Нұра су қоймасының жағалау белдеуі (оң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 демалыс аймағы, Шерубай-Нұра су қоймасының жағалау белдеуі (оң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 демалыс аймағы, Шерубай-Нұра су қоймасының жағалау белдеуі (оң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 Техникалық көлік Басқармасы демалыс аймағы, Шерубай-Нұра су қоймасының жағалау белдеуі (оң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демалыс аймағы, Шерубай-Нұра су қоймасының жағалау белдеуі (оң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демалыс аймағы, Шерубай-Нұра су қоймасының жағалау белдеуі (оң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демалыс аймағы, Шерубай-Нұра су қоймасының жағалау белдеуі (оң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"Тентек" шахтасы демалыс аймағы, Шерубай-Нұра су қоймасының жағалау белдеуі (оң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"Саран" шахтасы демалыс аймағы, Шерубай-Нұра су қоймасының жағалау белдеуі (оң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 демалыс аймағы, "Кузембаева атындағы шахта", Шерубай-Нұра су қоймасының жағалау белдеуі (оң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№18 "Усадьба" демалыс аймағы, Шерубай-Нұра су қоймасының жағалау белдеуі (оң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 демалыс аймағы, Шерубай-Нұра су қоймасының жағалау белдеуі (оң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 "НОММ" зауыты демалыс аймағы, Шерубай-Нұра су қоймасының жағалау белдеуі (оң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 "Қарағанды" демалыс аймағы Шерубай-Нұра су қоймасының жағалау белдеуі (оң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 "Шұбар" демалыс аймағы, Шерубай-Нұра су қоймасының жағалау белдеуі (оң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№24,25 "Лагуна" демалыс аймағы Шерубай-Нұра су қоймасының жағалау белдеуі (оң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 ҚПТУ демалыс аймағы, Шерубай-Нұра су қоймасының жағалау белдеуі (оң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 "Бриз" демалыс аймағы, Шерубай-Нұра су қоймасының жағалау белдеуі (оң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 "Шахтинская шахтасы" демалыс аймағы, Шерубай-Нұра су қоймасының жағалау белдеуі (оң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 "Дарус" демалыс аймағы, Шерубай-Нұра су қоймасының жағалау белдеуі (оң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 "Медик" демалыс аймағы, Шерубай-Нұра су қоймасының жағалау белдеуі (оң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 "ДАЧА" демалыс аймағы, Шерубай-Нұра су қоймасының жағалау белдеуі (оң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№34 "Тұран" демалыс аймағы, Шерубай-Нұра су қоймасының жағалау белдеуі (оң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 демалыс аймағы, Шерубай-Нұра су қоймасының жағалау белдеуі (оң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№35а "Фортуна" демалыс аймағы, Шерубай-Нұра су қоймасының жағалау белдеуі (оң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 "Тынығу Мазева" демалыс аймағы, Шерубай-Нұра су қоймасының жағалау белдеуі (оң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 "Лейла" демалыс аймағы, Шерубай-Нұра су қоймасының жағалау белдеуі (оң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 демалыс аймағы, Шерубай-Нұра су қоймасының жағалау белдеуі (оң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 "Жеңіс" демалыс аймағы, Шерубай-Нұра су қоймасының жағалау белдеуі (оң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№40 "Достық" демалыс аймағы, Шерубай-Нұра су қоймасының жағалау белдеуі (оң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№48, 49 "Ариадна" демалыс аймағы, Шерубай-Нұра су қоймасының жағалау белдеуі (сол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50 демалыс аймағы, Шерубай-Нұра су қоймасының жағалау белдеуі (сол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 "Жайлау" демалыс аймағы, Шерубай-Нұра су қоймасының жағалау белдеуі (сол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 "SERENITY" демалыс аймағы, Шерубай-Нұра су қоймасының жағалау белдеуі (сол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55/1 демалыс аймағы, Шерубай-Нұра су қоймасының жағалау белдеуі (сол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 "Family Park" демалыс аймағы, Шерубай-Нұра су қоймасының жағалау белдеуі (сол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 демалыс аймағы, Шерубай-Нұра су қоймасының жағалау белдеуі (сол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№59 "Holiday" демалыс аймағы, Шерубай-Нұра су қоймасының жағалау белдеуі (сол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№60 "Fiesta" демалыс аймағы, Шерубай-Нұра су қоймасының жағалау белдеуі (сол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№61 "Арасан" демалыс аймағы, Шерубай-Нұра су қоймасының жағалау белдеуі (сол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62 демалыс аймағы, Шерубай-Нұра су қоймасының жағалау белдеуі (оң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63 демалыс аймағы, Шерубай-Нұра су қоймасының жағалау белдеуі (сол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 демалыс аймағы, Шерубай-Нұра су қоймасының жағалау белдеуі (сол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 "Костенко атындағы Шахта" демалыс аймағы, Шерубай-Нұра су қоймасының жағалау белдеуі (сол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 "Шағала" демалыс аймағы, Шерубай-Нұра су қоймасының жағалау белдеуі (сол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68 "Бақыт" демалыс аймағы, Шерубай-Нұра су қоймасының жағалау белдеуі (сол жағалау) Топар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(Шерубай–Нұра су қоймасы) Коммуналдық жағажай, 49.495078, 72.823339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"Бригантина" сауықтыру лагері, Чкалов су қоймасының жағалау белдеуі.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"Ботақара" саяжайы, 50° 03' 04 " N 73° 43' 38" 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"Шахтер" демалыс үйі, "Самал" көлінің жағалау белдеуі, 49.365707, 75.403201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демалыс орталығы, Қаршығалы ауылдық округі, "Саумалкөл" көлінің жағалау белдеуі, 49.794663, 75.002596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"Каркаралинка" бөгеті , 49° 41' 22. 23" N 75° 45' 21.29" 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жағажай, Космонавтов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 ауданы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"Батық" бөгеті , 48.896457, 72.473768.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су қоймасы, 50.65047 С, 72.85937 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"Каракөл" өзені, 50.82196 С, 73.29512 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"Тоқсумак" өзені, 50.66304 С, 72.52068 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ауылындағы жағажай, 09 102 023 503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кентінің маңындағы жағалау аймағы Үлкенқұндызды өзені, 50.2498973, 71.5546421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