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ddd2" w14:textId="84cd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 есептеу аспаптары жоқ тұтынушылар үшін тауарлық газды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4 маусымдағы № 31/12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Газ және газбен жабдықтау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сондай-ақ Қазақстан Республикасы Энергетика министрінің 2018 жылғы 18 қыркүйектегі № 377 бұйрығымен бекітілген "Тауарлық және сұйытылған мұнай газын тұтыну нормаларын есептеу және бекіту қағидаларын бекіту туралы" (нормативтік құқықтық актілерді мемлекеттік тіркеу тізілімінде № 17472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облысында есептеу аспаптары жоқ тұтынушылар үшін газбен жабдықтау жөніндегі коммуналдық қызметтерді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Энергетика және тұрғын үй-коммуналдық шаруашылық басқармасына" Қазақстан Республикасының заңнамасына сәйкес осы қаулыдан туындайтын қажетті шараларды қабылдау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Әкімдіктің осы қаулысының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Әкімдіктің осы қаулысы алғашқы ресми жарияланған күнінен кейін күнтізбелік он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 есептеу аспаптары жоқ тұтынушылар үшін тауарлық газды тұтыну нормаларын бекіту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 сипаттамасы (тауарлық газ)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орталықтандырылған ыстық сумен қамту болған кезде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суды газбен ысытқыш болған кезде (орталықтандырылған ыстық сумен қамту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болған және орталықтандырылған ыстық сумен қамту және суды газбен ысытқыш болмаған кезде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жылу беруге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ауданға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Тауарлық мұнай газын тұтыну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"Тауарлық мұнай газын тұтыну нормаларын есептеу мен бекіту қағидаларын бекіту туралы" Қазақстан Республикасы Энергетика министрінің 2018 жылғы 18 қыркүйектегі № 377 бұйрығына сәйкес есептелген нормативтік құқықтық актілерді мемлекеттік тіркеу тізілімінде № 17472 болып тіркелген.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