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231" w14:textId="d37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14 ақпандағы № 09/01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, Қазақстан Республикасы Оқу-ағарту министрінің 2022 жылғы 29 желтоқсандағы "Мүмкіндігі шектеулі балаларды арнаулы психологиялық-педагогикалық қолдауға мемлекеттік білім беру тапсырысын орналастыру қағидаларын бекіту туралы" № 532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Мүмкіндігі шектеулі балаларды арнаулы психологиялық-педагогикалық қолдауға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02__№09/01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Мүмкіндігі шектеулі балаларды арнаулы психологиялық-педагогикалық қолдауға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типологиясы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орташа құны (айына, цикл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1-топ-сөйлеудің, қозғалыс саласының өрескел бұзылулары бар (өздігінен қозғалатын, ақыл-ойы сақталған); мінез-құлқының бұзылуы мен қиындықтары, психикалық дамуы тежелген, көру қабілеті нашар, есту қабілеті нашар балалар.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көлемі-минималды: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маманның көмегі (логопед немесе психолог немесе дефектолог);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ұзақтығы жылына 90 күннен 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 тенге (1 айға – 8 сабақ)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551160 тенге (цикл үшін – 72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27 558 000 тенге 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 шектеулі балаларды арнайы психологиялық-педагогикалық қолдауға арналған мемлекеттік тапсырыс нормативін есептеу (педагог-дефектологтың қызметі сағатына 1 балаға) 7 655 теңге.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2-топ-мүмкіндігі шектеулі, тірек-қимыл аппараты бұзылған (көмекші құралдардың көмегімен қозғалатын, сөйлеу қабілеті бұзылған, бірақ ақыл-ойы сақталған), есту және көру қабілеті терең бұзылған (көрмейтін, естімейтін), сөйлеудің ауыр бұзылулары, жеңіл және орташа дәрежелі интеллект бұзылыстары, қарым-қатынас және әлеуметтік өзара іс-қимыл бұзылыстары (аутизм);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көлемі-орташа: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маманның көмегі (логопед және психолог немесе дефектолог және логопед немесе логопед және емдік дене шынықтыру нұсқаушысы (бұдан әрі – ЕДШ));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ұзақтығы жылына 180 күннен 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122480 тенге (1 айға – 16 сабақ)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1102320 тенге (цикл үшін – 144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110 232 000 тенге 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арналған мемлекеттік тапсырыс нормативін есептеу (сағатына 1 балаға 1 маманның қызметі) 7 655 теңге.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3-топ-мүмкіндігі шектеулі, күрделі (аралас) бұзылулары бар балалар, 2 немесе одан да көп бұзылулардың тіркесімі: көру және есту қабілетінің бұзылуы, тірек-қимыл аппараты мен интеллекттің бұзылуы, интеллект пен есту қабілетінің бұзылуы, әлеуметтік өзара әрекеттесудің бұзылуы (аутизм) және интеллекттің бұзылуы және т.б.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көлемі-максималды: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маманның көмегі (логопед, психолог және ЕДШ нұсқаушысы немесе дефектолог, логопед және психолог);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ұзақтығы жылына 180 күннен 270 күнге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183720 тенге (1 айға – 24 сабақ)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653480 тенге (цикл үшін – 216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248 022 000 тенге 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 шектеулі балаларды арнайы психологиялық-педагогикалық қолдауға арналған мемлекеттік тапсырыс нормативін есептеу (сағатына 1 балаға 1 маманның қызметі) 7 655 теңге.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385 812 000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