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b747" w14:textId="a68b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қаласы мен Абай ауданының кейбір ауылдық округтерінің шекараларын (шегін)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5 желтоқсандағы № 70/03 бірлескен қаулысы және Қарағанды облыстық мәслихатының 2025 жылғы 9 желтоқсандағы № 351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 және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шаруашылықаралық жерге орналастыру жобасына сай Қарағанды облысы Абай ауданы Абай қаласының жалпы ауданы 7691,5790 га шекаралары (шектері) өзгертілсін және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шаруашылықаралық жерге орналастыру жобасына сай Қарағанды облысы Абай ауданы Мичурин ауылдық округінің жалпы ауданы 6579,6182 га шекаралары (шектері) өзгертілсін және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шаруашылықаралық жерге орналастыру жобасына сай Қарағанды облысы Абай ауданы Қарағанды ауылдық округінің жалпы ауданы 34711,0751 га шекаралары (шектері) өзгертілсін және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шаруашылықаралық жерге орналастыру жобасына сай жалпы ауданы 150691,3065 га Қарағанды облысы Абай ауданы Дзержин ауылдық округінің шекаралары (шектері) өзгертілсін және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шаруашылықаралық жерге орналастыру жобасына сай жалпы ауданы 17860,5654 га Қарағанды облысы Абай ауданы Дубов ауылдық округінің шекаралары (шектері) өзгертілсін және белгіленсін.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"Қарағанды облысының ауыл шаруашылығы және жер қатынастары басқармасы" мемлекеттік мекемесі мен Қарағанды облысы Абай ауданының әкімі осы Қарағанды облысы әкімдігінің бірлескен қаулысынан және Қарағанды облыстық мәслихатының шешімінен туындайтын шараларды қабылдасын.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бірлескен қаулы мен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 № 70/03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 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Абай қаласының шекараларының сызбасы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Абай қаласының экспликациясы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Есеп-тік квар-тал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Егіс-тікке жарам-ды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Ша-бын-дық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Жайы-лым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 жақ-сар-тыл-ған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сулан-дырыл-ған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шаруа-шылы-ғы алқап-тары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шаруа-шылы-ғы емес алқап-тар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7691,5790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1370,3052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4213,3052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 № 70/03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 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Мичурин ауылдық округінің шекараларының сызбасы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Мичурин ауылдық округінің экспликациясы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Есеп-тік квар-тал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Егіс-тікке жарам-ды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Ша-бын-дық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Жайы-лым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 жақ-сар-тыл-ған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сулан-дырыл-ған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шаруа-шылы-ғы алқап-тары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шаруа-шылы-ғы емес алқап-тар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09-134-017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6579,6182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3977,6496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6237,9967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 № 70/03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 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Қарағанды ауылдық округінің шекараларының сызбасы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Қарағанды ауылдық округінің экспликациясы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Есеп-тік квар-тал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09-134-009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34711,0751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Егіс-тікке жарам-ды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Ша-бын-дық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Жайы-лым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 жақ-сар-тыл-ған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сулан-дырыл-ған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шаруа-шылы-ғы алқап-тары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шаруа-шылы-ғы емес алқап-тар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5752,5278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26517,5128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 № 70/03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 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Дзержинский ауылдық округінің шекараларының сызбасы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772400" cy="949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Джерзинский ауылдық округінің экспликациясы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Есеп-тік квар-тал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Джерзинск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09-134-006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150691,3065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Егіс-тікке жарам-ды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Ша-бын-дық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Жайы-лым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 жақ-сар-тыл-ған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сулан-дырыл-ған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шаруа-шылы-ғы алқап-тары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шаруа-шылы-ғы емес алқап-тар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3117,9164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137196,068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13495,2385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 № 70/03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 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Дубовка ауылдық округінің шекараларының сызбасы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7597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Дубовка ауылдық округінің экспликациясы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Есеп-тік квар-тал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Егіс-тікке жарам-ды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Ша-бын-дық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Жайы-лым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 жақ-сар-тыл-ған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сулан-дырыл-ған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шаруа-шылы-ғы алқап-тары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шаруа-шылы-ғы емес алқап-тар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09-134-069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17860,5654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3060,9954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