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d67e" w14:textId="4acd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2025 жылғы 9 желтоқсандағы № 343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енеді.</w:t>
      </w:r>
    </w:p>
    <w:bookmarkStart w:name="z4"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2026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529015583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56691338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9550102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бойынша – 0 теңге;</w:t>
      </w:r>
    </w:p>
    <w:bookmarkEnd w:id="5"/>
    <w:bookmarkStart w:name="z12" w:id="6"/>
    <w:p>
      <w:pPr>
        <w:spacing w:after="0"/>
        <w:ind w:left="0"/>
        <w:jc w:val="both"/>
      </w:pPr>
      <w:r>
        <w:rPr>
          <w:rFonts w:ascii="Times New Roman"/>
          <w:b w:val="false"/>
          <w:i w:val="false"/>
          <w:color w:val="000000"/>
          <w:sz w:val="28"/>
        </w:rPr>
        <w:t>
      арнаулы түсімдері бойынша - 29373155 мың теңге;</w:t>
      </w:r>
    </w:p>
    <w:bookmarkEnd w:id="6"/>
    <w:bookmarkStart w:name="z13" w:id="7"/>
    <w:p>
      <w:pPr>
        <w:spacing w:after="0"/>
        <w:ind w:left="0"/>
        <w:jc w:val="both"/>
      </w:pPr>
      <w:r>
        <w:rPr>
          <w:rFonts w:ascii="Times New Roman"/>
          <w:b w:val="false"/>
          <w:i w:val="false"/>
          <w:color w:val="000000"/>
          <w:sz w:val="28"/>
        </w:rPr>
        <w:t>
      трансферттер түсімдері бойынша – 433400988 мың теңге;</w:t>
      </w:r>
    </w:p>
    <w:bookmarkEnd w:id="7"/>
    <w:bookmarkStart w:name="z14" w:id="8"/>
    <w:p>
      <w:pPr>
        <w:spacing w:after="0"/>
        <w:ind w:left="0"/>
        <w:jc w:val="both"/>
      </w:pPr>
      <w:r>
        <w:rPr>
          <w:rFonts w:ascii="Times New Roman"/>
          <w:b w:val="false"/>
          <w:i w:val="false"/>
          <w:color w:val="000000"/>
          <w:sz w:val="28"/>
        </w:rPr>
        <w:t>
      2) шығындар – 545884078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46169228 мың теңге:</w:t>
      </w:r>
    </w:p>
    <w:bookmarkEnd w:id="9"/>
    <w:bookmarkStart w:name="z16" w:id="10"/>
    <w:p>
      <w:pPr>
        <w:spacing w:after="0"/>
        <w:ind w:left="0"/>
        <w:jc w:val="both"/>
      </w:pPr>
      <w:r>
        <w:rPr>
          <w:rFonts w:ascii="Times New Roman"/>
          <w:b w:val="false"/>
          <w:i w:val="false"/>
          <w:color w:val="000000"/>
          <w:sz w:val="28"/>
        </w:rPr>
        <w:t>
      бюджеттік кредиттер – 61134136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14964908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3337777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3337777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-66375500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66375500 мың теңге:</w:t>
      </w:r>
    </w:p>
    <w:bookmarkEnd w:id="16"/>
    <w:bookmarkStart w:name="z23" w:id="17"/>
    <w:p>
      <w:pPr>
        <w:spacing w:after="0"/>
        <w:ind w:left="0"/>
        <w:jc w:val="both"/>
      </w:pPr>
      <w:r>
        <w:rPr>
          <w:rFonts w:ascii="Times New Roman"/>
          <w:b w:val="false"/>
          <w:i w:val="false"/>
          <w:color w:val="000000"/>
          <w:sz w:val="28"/>
        </w:rPr>
        <w:t>
      қарыздар түсімдері – 61134136 мың теңге;</w:t>
      </w:r>
    </w:p>
    <w:bookmarkEnd w:id="17"/>
    <w:p>
      <w:pPr>
        <w:spacing w:after="0"/>
        <w:ind w:left="0"/>
        <w:jc w:val="both"/>
      </w:pPr>
      <w:r>
        <w:rPr>
          <w:rFonts w:ascii="Times New Roman"/>
          <w:b w:val="false"/>
          <w:i w:val="false"/>
          <w:color w:val="000000"/>
          <w:sz w:val="28"/>
        </w:rPr>
        <w:t>
      қарыздарды өтеу – 15226459 мың теңге;</w:t>
      </w:r>
    </w:p>
    <w:p>
      <w:pPr>
        <w:spacing w:after="0"/>
        <w:ind w:left="0"/>
        <w:jc w:val="both"/>
      </w:pPr>
      <w:r>
        <w:rPr>
          <w:rFonts w:ascii="Times New Roman"/>
          <w:b w:val="false"/>
          <w:i w:val="false"/>
          <w:color w:val="000000"/>
          <w:sz w:val="28"/>
        </w:rPr>
        <w:t>
      бюджет қаражатының пайдаланылатын қалдықтары – 20467823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19.02.2026 </w:t>
      </w:r>
      <w:r>
        <w:rPr>
          <w:rFonts w:ascii="Times New Roman"/>
          <w:b w:val="false"/>
          <w:i w:val="false"/>
          <w:color w:val="000000"/>
          <w:sz w:val="28"/>
        </w:rPr>
        <w:t>№ 363</w:t>
      </w:r>
      <w:r>
        <w:rPr>
          <w:rFonts w:ascii="Times New Roman"/>
          <w:b w:val="false"/>
          <w:i w:val="false"/>
          <w:color w:val="ff0000"/>
          <w:sz w:val="28"/>
        </w:rPr>
        <w:t xml:space="preserve"> шешімімен (01.01.2026 бастап қолданысқа енеді).</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2026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8"/>
    <w:bookmarkStart w:name="z25" w:id="19"/>
    <w:p>
      <w:pPr>
        <w:spacing w:after="0"/>
        <w:ind w:left="0"/>
        <w:jc w:val="both"/>
      </w:pPr>
      <w:r>
        <w:rPr>
          <w:rFonts w:ascii="Times New Roman"/>
          <w:b w:val="false"/>
          <w:i w:val="false"/>
          <w:color w:val="000000"/>
          <w:sz w:val="28"/>
        </w:rPr>
        <w:t>
      3. 2026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9"/>
    <w:bookmarkStart w:name="z26" w:id="20"/>
    <w:p>
      <w:pPr>
        <w:spacing w:after="0"/>
        <w:ind w:left="0"/>
        <w:jc w:val="both"/>
      </w:pPr>
      <w:r>
        <w:rPr>
          <w:rFonts w:ascii="Times New Roman"/>
          <w:b w:val="false"/>
          <w:i w:val="false"/>
          <w:color w:val="000000"/>
          <w:sz w:val="28"/>
        </w:rPr>
        <w:t>
      1) әлеуметтік салық бойынша:</w:t>
      </w:r>
    </w:p>
    <w:bookmarkEnd w:id="20"/>
    <w:bookmarkStart w:name="z27" w:id="21"/>
    <w:p>
      <w:pPr>
        <w:spacing w:after="0"/>
        <w:ind w:left="0"/>
        <w:jc w:val="both"/>
      </w:pPr>
      <w:r>
        <w:rPr>
          <w:rFonts w:ascii="Times New Roman"/>
          <w:b w:val="false"/>
          <w:i w:val="false"/>
          <w:color w:val="000000"/>
          <w:sz w:val="28"/>
        </w:rPr>
        <w:t>
      Саран қаласына – 18 пайыз, Абай ауданына – 39 пайыз, Ақтоғай, Қарқаралы, Нұра, Осакаров аудандарына, Приозерск, Теміртау, Шахтинск қалаларына – 50 пайыздан, Бұқар-Жырау ауданына – 53 пайыз, Балқаш, Қарағанды қалаларына – 54 пайыздан, Шет ауданына – 76 пайыз.</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19.02.2026 </w:t>
      </w:r>
      <w:r>
        <w:rPr>
          <w:rFonts w:ascii="Times New Roman"/>
          <w:b w:val="false"/>
          <w:i w:val="false"/>
          <w:color w:val="000000"/>
          <w:sz w:val="28"/>
        </w:rPr>
        <w:t>№ 363</w:t>
      </w:r>
      <w:r>
        <w:rPr>
          <w:rFonts w:ascii="Times New Roman"/>
          <w:b w:val="false"/>
          <w:i w:val="false"/>
          <w:color w:val="ff0000"/>
          <w:sz w:val="28"/>
        </w:rPr>
        <w:t xml:space="preserve"> шешімімен (01.01.2026 бастап қолданысқа енеді).</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4. 2026 жылға арналған облыстық бюджетте аудандардың (облыстық маңызы бар қалалардың) бюджеттерінен бюджеттік алулардың көлемі 149053114 мың теңге сомасында қарастырылсын, оның ішінде:</w:t>
      </w:r>
    </w:p>
    <w:bookmarkEnd w:id="22"/>
    <w:bookmarkStart w:name="z29" w:id="23"/>
    <w:p>
      <w:pPr>
        <w:spacing w:after="0"/>
        <w:ind w:left="0"/>
        <w:jc w:val="both"/>
      </w:pPr>
      <w:r>
        <w:rPr>
          <w:rFonts w:ascii="Times New Roman"/>
          <w:b w:val="false"/>
          <w:i w:val="false"/>
          <w:color w:val="000000"/>
          <w:sz w:val="28"/>
        </w:rPr>
        <w:t>
      Балқаш қаласынан – 1717507 мың теңге;</w:t>
      </w:r>
    </w:p>
    <w:bookmarkEnd w:id="23"/>
    <w:bookmarkStart w:name="z30" w:id="24"/>
    <w:p>
      <w:pPr>
        <w:spacing w:after="0"/>
        <w:ind w:left="0"/>
        <w:jc w:val="both"/>
      </w:pPr>
      <w:r>
        <w:rPr>
          <w:rFonts w:ascii="Times New Roman"/>
          <w:b w:val="false"/>
          <w:i w:val="false"/>
          <w:color w:val="000000"/>
          <w:sz w:val="28"/>
        </w:rPr>
        <w:t>
      Бұқар жырау ауданынан – 801116 мың теңге;</w:t>
      </w:r>
    </w:p>
    <w:bookmarkEnd w:id="24"/>
    <w:bookmarkStart w:name="z31" w:id="25"/>
    <w:p>
      <w:pPr>
        <w:spacing w:after="0"/>
        <w:ind w:left="0"/>
        <w:jc w:val="both"/>
      </w:pPr>
      <w:r>
        <w:rPr>
          <w:rFonts w:ascii="Times New Roman"/>
          <w:b w:val="false"/>
          <w:i w:val="false"/>
          <w:color w:val="000000"/>
          <w:sz w:val="28"/>
        </w:rPr>
        <w:t>
      Қарағанды қаласынан - 112057468 мың теңге;</w:t>
      </w:r>
    </w:p>
    <w:bookmarkEnd w:id="25"/>
    <w:bookmarkStart w:name="z32" w:id="26"/>
    <w:p>
      <w:pPr>
        <w:spacing w:after="0"/>
        <w:ind w:left="0"/>
        <w:jc w:val="both"/>
      </w:pPr>
      <w:r>
        <w:rPr>
          <w:rFonts w:ascii="Times New Roman"/>
          <w:b w:val="false"/>
          <w:i w:val="false"/>
          <w:color w:val="000000"/>
          <w:sz w:val="28"/>
        </w:rPr>
        <w:t>
      Теміртау қаласынан – 31381578 мың теңге;</w:t>
      </w:r>
    </w:p>
    <w:bookmarkEnd w:id="26"/>
    <w:bookmarkStart w:name="z33" w:id="27"/>
    <w:p>
      <w:pPr>
        <w:spacing w:after="0"/>
        <w:ind w:left="0"/>
        <w:jc w:val="both"/>
      </w:pPr>
      <w:r>
        <w:rPr>
          <w:rFonts w:ascii="Times New Roman"/>
          <w:b w:val="false"/>
          <w:i w:val="false"/>
          <w:color w:val="000000"/>
          <w:sz w:val="28"/>
        </w:rPr>
        <w:t>
      Шет ауданынан – 3095445 мың теңге.</w:t>
      </w:r>
    </w:p>
    <w:bookmarkEnd w:id="27"/>
    <w:bookmarkStart w:name="z34" w:id="28"/>
    <w:p>
      <w:pPr>
        <w:spacing w:after="0"/>
        <w:ind w:left="0"/>
        <w:jc w:val="both"/>
      </w:pPr>
      <w:r>
        <w:rPr>
          <w:rFonts w:ascii="Times New Roman"/>
          <w:b w:val="false"/>
          <w:i w:val="false"/>
          <w:color w:val="000000"/>
          <w:sz w:val="28"/>
        </w:rPr>
        <w:t>
      5. 2026 жылға арналған облыстық бюджетте аудандар (облыстық маңызы бар қалалар) бюджеттеріне облыстық бюджеттен берілетін субвенциялардың мөлшері 11506412 мың теңге сомасында қарастырылсын, оның ішінде:</w:t>
      </w:r>
    </w:p>
    <w:bookmarkEnd w:id="28"/>
    <w:bookmarkStart w:name="z35" w:id="29"/>
    <w:p>
      <w:pPr>
        <w:spacing w:after="0"/>
        <w:ind w:left="0"/>
        <w:jc w:val="both"/>
      </w:pPr>
      <w:r>
        <w:rPr>
          <w:rFonts w:ascii="Times New Roman"/>
          <w:b w:val="false"/>
          <w:i w:val="false"/>
          <w:color w:val="000000"/>
          <w:sz w:val="28"/>
        </w:rPr>
        <w:t>
      Абай ауданына – 3204331 мың теңге;</w:t>
      </w:r>
    </w:p>
    <w:bookmarkEnd w:id="29"/>
    <w:bookmarkStart w:name="z36" w:id="30"/>
    <w:p>
      <w:pPr>
        <w:spacing w:after="0"/>
        <w:ind w:left="0"/>
        <w:jc w:val="both"/>
      </w:pPr>
      <w:r>
        <w:rPr>
          <w:rFonts w:ascii="Times New Roman"/>
          <w:b w:val="false"/>
          <w:i w:val="false"/>
          <w:color w:val="000000"/>
          <w:sz w:val="28"/>
        </w:rPr>
        <w:t>
      Ақтоғай ауданына – 6715 мың теңге;</w:t>
      </w:r>
    </w:p>
    <w:bookmarkEnd w:id="30"/>
    <w:bookmarkStart w:name="z37" w:id="31"/>
    <w:p>
      <w:pPr>
        <w:spacing w:after="0"/>
        <w:ind w:left="0"/>
        <w:jc w:val="both"/>
      </w:pPr>
      <w:r>
        <w:rPr>
          <w:rFonts w:ascii="Times New Roman"/>
          <w:b w:val="false"/>
          <w:i w:val="false"/>
          <w:color w:val="000000"/>
          <w:sz w:val="28"/>
        </w:rPr>
        <w:t>
      Қарқаралы ауданына – 634198 мың теңге;</w:t>
      </w:r>
    </w:p>
    <w:bookmarkEnd w:id="31"/>
    <w:bookmarkStart w:name="z38" w:id="32"/>
    <w:p>
      <w:pPr>
        <w:spacing w:after="0"/>
        <w:ind w:left="0"/>
        <w:jc w:val="both"/>
      </w:pPr>
      <w:r>
        <w:rPr>
          <w:rFonts w:ascii="Times New Roman"/>
          <w:b w:val="false"/>
          <w:i w:val="false"/>
          <w:color w:val="000000"/>
          <w:sz w:val="28"/>
        </w:rPr>
        <w:t>
      Нұра ауданына – 1236834 мың теңге;</w:t>
      </w:r>
    </w:p>
    <w:bookmarkEnd w:id="32"/>
    <w:bookmarkStart w:name="z39" w:id="33"/>
    <w:p>
      <w:pPr>
        <w:spacing w:after="0"/>
        <w:ind w:left="0"/>
        <w:jc w:val="both"/>
      </w:pPr>
      <w:r>
        <w:rPr>
          <w:rFonts w:ascii="Times New Roman"/>
          <w:b w:val="false"/>
          <w:i w:val="false"/>
          <w:color w:val="000000"/>
          <w:sz w:val="28"/>
        </w:rPr>
        <w:t>
      Осакаров ауданына – 221400 мың теңге;</w:t>
      </w:r>
    </w:p>
    <w:bookmarkEnd w:id="33"/>
    <w:bookmarkStart w:name="z40" w:id="34"/>
    <w:p>
      <w:pPr>
        <w:spacing w:after="0"/>
        <w:ind w:left="0"/>
        <w:jc w:val="both"/>
      </w:pPr>
      <w:r>
        <w:rPr>
          <w:rFonts w:ascii="Times New Roman"/>
          <w:b w:val="false"/>
          <w:i w:val="false"/>
          <w:color w:val="000000"/>
          <w:sz w:val="28"/>
        </w:rPr>
        <w:t>
      Приозерск қаласына – 1400627 мың теңге;</w:t>
      </w:r>
    </w:p>
    <w:bookmarkEnd w:id="34"/>
    <w:bookmarkStart w:name="z41" w:id="35"/>
    <w:p>
      <w:pPr>
        <w:spacing w:after="0"/>
        <w:ind w:left="0"/>
        <w:jc w:val="both"/>
      </w:pPr>
      <w:r>
        <w:rPr>
          <w:rFonts w:ascii="Times New Roman"/>
          <w:b w:val="false"/>
          <w:i w:val="false"/>
          <w:color w:val="000000"/>
          <w:sz w:val="28"/>
        </w:rPr>
        <w:t>
      Саран қаласына – 1955140 мың теңге;</w:t>
      </w:r>
    </w:p>
    <w:bookmarkEnd w:id="35"/>
    <w:bookmarkStart w:name="z42" w:id="36"/>
    <w:p>
      <w:pPr>
        <w:spacing w:after="0"/>
        <w:ind w:left="0"/>
        <w:jc w:val="both"/>
      </w:pPr>
      <w:r>
        <w:rPr>
          <w:rFonts w:ascii="Times New Roman"/>
          <w:b w:val="false"/>
          <w:i w:val="false"/>
          <w:color w:val="000000"/>
          <w:sz w:val="28"/>
        </w:rPr>
        <w:t>
      Шахтинск қаласына – 2847167 мың теңге.</w:t>
      </w:r>
    </w:p>
    <w:bookmarkEnd w:id="36"/>
    <w:bookmarkStart w:name="z43" w:id="37"/>
    <w:p>
      <w:pPr>
        <w:spacing w:after="0"/>
        <w:ind w:left="0"/>
        <w:jc w:val="both"/>
      </w:pPr>
      <w:r>
        <w:rPr>
          <w:rFonts w:ascii="Times New Roman"/>
          <w:b w:val="false"/>
          <w:i w:val="false"/>
          <w:color w:val="000000"/>
          <w:sz w:val="28"/>
        </w:rPr>
        <w:t xml:space="preserve">
      6. 2026 жылға арналған облыстық бюджет шығыстарының құрамында </w:t>
      </w:r>
      <w:r>
        <w:rPr>
          <w:rFonts w:ascii="Times New Roman"/>
          <w:b w:val="false"/>
          <w:i w:val="false"/>
          <w:color w:val="000000"/>
          <w:sz w:val="28"/>
        </w:rPr>
        <w:t>5-қосымшаға</w:t>
      </w:r>
      <w:r>
        <w:rPr>
          <w:rFonts w:ascii="Times New Roman"/>
          <w:b w:val="false"/>
          <w:i w:val="false"/>
          <w:color w:val="000000"/>
          <w:sz w:val="28"/>
        </w:rPr>
        <w:t xml:space="preserve"> сәйкес аудандардың (облыстық маңызы бар қалалардың) бюджеттеріне нысаналы трансферттер мен бюджеттік кредиттер көзделгені ескерілсін.</w:t>
      </w:r>
    </w:p>
    <w:bookmarkEnd w:id="37"/>
    <w:bookmarkStart w:name="z44" w:id="38"/>
    <w:p>
      <w:pPr>
        <w:spacing w:after="0"/>
        <w:ind w:left="0"/>
        <w:jc w:val="both"/>
      </w:pPr>
      <w:r>
        <w:rPr>
          <w:rFonts w:ascii="Times New Roman"/>
          <w:b w:val="false"/>
          <w:i w:val="false"/>
          <w:color w:val="000000"/>
          <w:sz w:val="28"/>
        </w:rPr>
        <w:t>
      Аудандардың (облыстық маңызы бар қалалардың) бюджеттеріне нысаналы трансферттер мен бюджеттік кредиттердің көрсетілген сомаларын бөлу Қарағанды облысы әкімдігінің қаулысы негізінде айқындалады.</w:t>
      </w:r>
    </w:p>
    <w:bookmarkEnd w:id="38"/>
    <w:bookmarkStart w:name="z45" w:id="39"/>
    <w:p>
      <w:pPr>
        <w:spacing w:after="0"/>
        <w:ind w:left="0"/>
        <w:jc w:val="both"/>
      </w:pPr>
      <w:r>
        <w:rPr>
          <w:rFonts w:ascii="Times New Roman"/>
          <w:b w:val="false"/>
          <w:i w:val="false"/>
          <w:color w:val="000000"/>
          <w:sz w:val="28"/>
        </w:rPr>
        <w:t>
      7. Қарағанды облысы әкімдігінің 2026 жылға арналған резерві 2698816 мың теңге сомасында бекітілсін.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облыстық мәслихатының 19.02.2026 </w:t>
      </w:r>
      <w:r>
        <w:rPr>
          <w:rFonts w:ascii="Times New Roman"/>
          <w:b w:val="false"/>
          <w:i w:val="false"/>
          <w:color w:val="000000"/>
          <w:sz w:val="28"/>
        </w:rPr>
        <w:t>№ 363</w:t>
      </w:r>
      <w:r>
        <w:rPr>
          <w:rFonts w:ascii="Times New Roman"/>
          <w:b w:val="false"/>
          <w:i w:val="false"/>
          <w:color w:val="ff0000"/>
          <w:sz w:val="28"/>
        </w:rPr>
        <w:t xml:space="preserve"> шешімімен (01.01.2026 бастап қолданысқа енеді).</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8. 2026 жылға арналған облыстық бюджетті атқару барысында секвестрлеуге жатпайтын облыстық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40"/>
    <w:bookmarkStart w:name="z47" w:id="41"/>
    <w:p>
      <w:pPr>
        <w:spacing w:after="0"/>
        <w:ind w:left="0"/>
        <w:jc w:val="both"/>
      </w:pPr>
      <w:r>
        <w:rPr>
          <w:rFonts w:ascii="Times New Roman"/>
          <w:b w:val="false"/>
          <w:i w:val="false"/>
          <w:color w:val="000000"/>
          <w:sz w:val="28"/>
        </w:rPr>
        <w:t xml:space="preserve">
      9. 2026 жылға арналған аудандар (облыстық маңызы бар қалалар) бюджеттерін атқару барысында жергілікті бюджеттік бағдарламалардың секвестрлеуге жатпайтыны </w:t>
      </w:r>
      <w:r>
        <w:rPr>
          <w:rFonts w:ascii="Times New Roman"/>
          <w:b w:val="false"/>
          <w:i w:val="false"/>
          <w:color w:val="000000"/>
          <w:sz w:val="28"/>
        </w:rPr>
        <w:t>7-қосымшаға</w:t>
      </w:r>
      <w:r>
        <w:rPr>
          <w:rFonts w:ascii="Times New Roman"/>
          <w:b w:val="false"/>
          <w:i w:val="false"/>
          <w:color w:val="000000"/>
          <w:sz w:val="28"/>
        </w:rPr>
        <w:t xml:space="preserve"> сәйкес белгіленсін.</w:t>
      </w:r>
    </w:p>
    <w:bookmarkEnd w:id="41"/>
    <w:bookmarkStart w:name="z48" w:id="42"/>
    <w:p>
      <w:pPr>
        <w:spacing w:after="0"/>
        <w:ind w:left="0"/>
        <w:jc w:val="both"/>
      </w:pPr>
      <w:r>
        <w:rPr>
          <w:rFonts w:ascii="Times New Roman"/>
          <w:b w:val="false"/>
          <w:i w:val="false"/>
          <w:color w:val="000000"/>
          <w:sz w:val="28"/>
        </w:rPr>
        <w:t>
      10. Осы шешім 2026 жылдың 1 қаңтарынан бастап қолданысқа енеді.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1 қосымша</w:t>
            </w:r>
          </w:p>
        </w:tc>
      </w:tr>
    </w:tbl>
    <w:bookmarkStart w:name="z51" w:id="43"/>
    <w:p>
      <w:pPr>
        <w:spacing w:after="0"/>
        <w:ind w:left="0"/>
        <w:jc w:val="left"/>
      </w:pPr>
      <w:r>
        <w:rPr>
          <w:rFonts w:ascii="Times New Roman"/>
          <w:b/>
          <w:i w:val="false"/>
          <w:color w:val="000000"/>
        </w:rPr>
        <w:t xml:space="preserve"> 2026 жылға арналған облыстық бюджет</w:t>
      </w:r>
    </w:p>
    <w:bookmarkEnd w:id="43"/>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19.02.2026 </w:t>
      </w:r>
      <w:r>
        <w:rPr>
          <w:rFonts w:ascii="Times New Roman"/>
          <w:b w:val="false"/>
          <w:i w:val="false"/>
          <w:color w:val="ff0000"/>
          <w:sz w:val="28"/>
        </w:rPr>
        <w:t>№ 363</w:t>
      </w:r>
      <w:r>
        <w:rPr>
          <w:rFonts w:ascii="Times New Roman"/>
          <w:b w:val="false"/>
          <w:i w:val="false"/>
          <w:color w:val="ff0000"/>
          <w:sz w:val="28"/>
        </w:rPr>
        <w:t xml:space="preserve"> шешімімен (01.01.2026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283572962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545 884 078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296 111 167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185 538 949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66375500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2 қосымша</w:t>
            </w:r>
          </w:p>
        </w:tc>
      </w:tr>
    </w:tbl>
    <w:bookmarkStart w:name="z53" w:id="44"/>
    <w:p>
      <w:pPr>
        <w:spacing w:after="0"/>
        <w:ind w:left="0"/>
        <w:jc w:val="left"/>
      </w:pPr>
      <w:r>
        <w:rPr>
          <w:rFonts w:ascii="Times New Roman"/>
          <w:b/>
          <w:i w:val="false"/>
          <w:color w:val="000000"/>
        </w:rPr>
        <w:t xml:space="preserve"> 2027 жылға арналған облыстық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685831758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32098958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580988052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419875048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685 685 757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301 689 209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201 274 570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186 470 931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88 404 933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172 900 564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166 571 213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3 қосымша</w:t>
            </w:r>
          </w:p>
        </w:tc>
      </w:tr>
    </w:tbl>
    <w:bookmarkStart w:name="z55" w:id="45"/>
    <w:p>
      <w:pPr>
        <w:spacing w:after="0"/>
        <w:ind w:left="0"/>
        <w:jc w:val="left"/>
      </w:pPr>
      <w:r>
        <w:rPr>
          <w:rFonts w:ascii="Times New Roman"/>
          <w:b/>
          <w:i w:val="false"/>
          <w:color w:val="000000"/>
        </w:rPr>
        <w:t xml:space="preserve"> 2028 жылға арналған облыстық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694264196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72924298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577537985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389036178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389036178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695 971 593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306 889 526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188 595 969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165 496 858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4 қосымша</w:t>
            </w:r>
          </w:p>
        </w:tc>
      </w:tr>
    </w:tbl>
    <w:bookmarkStart w:name="z57" w:id="46"/>
    <w:p>
      <w:pPr>
        <w:spacing w:after="0"/>
        <w:ind w:left="0"/>
        <w:jc w:val="left"/>
      </w:pPr>
      <w:r>
        <w:rPr>
          <w:rFonts w:ascii="Times New Roman"/>
          <w:b/>
          <w:i w:val="false"/>
          <w:color w:val="000000"/>
        </w:rPr>
        <w:t xml:space="preserve"> 2026 жылға арналған республикалық бюджеттен берілетін нысаналы трансферттер мен кредиттер</w:t>
      </w:r>
    </w:p>
    <w:bookmarkEnd w:id="46"/>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19.02.2026 </w:t>
      </w:r>
      <w:r>
        <w:rPr>
          <w:rFonts w:ascii="Times New Roman"/>
          <w:b w:val="false"/>
          <w:i w:val="false"/>
          <w:color w:val="ff0000"/>
          <w:sz w:val="28"/>
        </w:rPr>
        <w:t>№ 363</w:t>
      </w:r>
      <w:r>
        <w:rPr>
          <w:rFonts w:ascii="Times New Roman"/>
          <w:b w:val="false"/>
          <w:i w:val="false"/>
          <w:color w:val="ff0000"/>
          <w:sz w:val="28"/>
        </w:rPr>
        <w:t xml:space="preserve"> шешімімен (01.01.2026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26 815 186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1 273 779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4 194 704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5 қосымша</w:t>
            </w:r>
          </w:p>
        </w:tc>
      </w:tr>
    </w:tbl>
    <w:bookmarkStart w:name="z59" w:id="47"/>
    <w:p>
      <w:pPr>
        <w:spacing w:after="0"/>
        <w:ind w:left="0"/>
        <w:jc w:val="left"/>
      </w:pPr>
      <w:r>
        <w:rPr>
          <w:rFonts w:ascii="Times New Roman"/>
          <w:b/>
          <w:i w:val="false"/>
          <w:color w:val="000000"/>
        </w:rPr>
        <w:t xml:space="preserve"> 2026 жылға арналған аудандар (облыстық маңызы бар қалалар) бюджеттеріне нысаналы трансферттер</w:t>
      </w:r>
    </w:p>
    <w:bookmarkEnd w:id="47"/>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19.02.2026 </w:t>
      </w:r>
      <w:r>
        <w:rPr>
          <w:rFonts w:ascii="Times New Roman"/>
          <w:b w:val="false"/>
          <w:i w:val="false"/>
          <w:color w:val="ff0000"/>
          <w:sz w:val="28"/>
        </w:rPr>
        <w:t>№ 363</w:t>
      </w:r>
      <w:r>
        <w:rPr>
          <w:rFonts w:ascii="Times New Roman"/>
          <w:b w:val="false"/>
          <w:i w:val="false"/>
          <w:color w:val="ff0000"/>
          <w:sz w:val="28"/>
        </w:rPr>
        <w:t xml:space="preserve"> шешімімен (01.01.2026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87 189 651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27 376 796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49 334 136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10 478 719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27 376 796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25 184 680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мекендерден тыс жерлерге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6 329 579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49 334 136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38 385 241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6 қосымша</w:t>
            </w:r>
          </w:p>
        </w:tc>
      </w:tr>
    </w:tbl>
    <w:bookmarkStart w:name="z61" w:id="48"/>
    <w:p>
      <w:pPr>
        <w:spacing w:after="0"/>
        <w:ind w:left="0"/>
        <w:jc w:val="left"/>
      </w:pPr>
      <w:r>
        <w:rPr>
          <w:rFonts w:ascii="Times New Roman"/>
          <w:b/>
          <w:i w:val="false"/>
          <w:color w:val="000000"/>
        </w:rPr>
        <w:t xml:space="preserve"> 2026 жылға арналған облыстық бюджетті орындау барысында секвестрлеуге жатпайтын облыстық бюджеттік бағдарламалардың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9 желтоқсандағы</w:t>
            </w:r>
            <w:r>
              <w:br/>
            </w:r>
            <w:r>
              <w:rPr>
                <w:rFonts w:ascii="Times New Roman"/>
                <w:b w:val="false"/>
                <w:i w:val="false"/>
                <w:color w:val="000000"/>
                <w:sz w:val="20"/>
              </w:rPr>
              <w:t>№343 шешіміне 7 қосымша</w:t>
            </w:r>
          </w:p>
        </w:tc>
      </w:tr>
    </w:tbl>
    <w:bookmarkStart w:name="z63" w:id="49"/>
    <w:p>
      <w:pPr>
        <w:spacing w:after="0"/>
        <w:ind w:left="0"/>
        <w:jc w:val="left"/>
      </w:pPr>
      <w:r>
        <w:rPr>
          <w:rFonts w:ascii="Times New Roman"/>
          <w:b/>
          <w:i w:val="false"/>
          <w:color w:val="000000"/>
        </w:rPr>
        <w:t xml:space="preserve"> 2026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